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fe610" w14:textId="8cfe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Жамбыл ауданы ауылдық округтерінің бюджеттері туралы" Жамбыл облысы Жамбыл аудандық мәслихатының 2023 жылғы 28 желтоқсандағы № 15-2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2024 жылғы 10 желтоқсандағы № 32-2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Жамбыл облысы Жамбыл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Жамбыл ауданы ауылдық округтерінің бюджеттері туралы" Жамбыл облысы Жамбыл аудандық мәлихатының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Жамбыл ауданы ауылдық округтерінің бюджеттері 1-19 қосымшаларға сәйкес, оның ішінде 2024 жылға әрбір ауылдық округ бойынша келесідей көлемде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537 211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104 407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432 804 мың теңге.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543 269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6 058 мың теңге.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Ақбастау ауылдық округі бойынша: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148 614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10 133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138 481 мың теңге.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149 698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1 084 мың теңге.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Гродиково ауылдық округі бойынша: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356 772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36 047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600 мың теңге; 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320 125 мың теңге.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358 782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2 010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Жамбыл ауылдық округі бойынша: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174 196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39 532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100 мың теңге;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134 564 мың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176 797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2 601 мың теңге.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Қарой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325 342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29 300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295 812 мың теңге.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326 911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1 569 мың теңге.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Қызылқайнар ауылдық округі бойынша: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168 206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16 078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152 128 мың теңге.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170 023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1 817 мың теңге.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Қаратөбе ауылдық округі бойынша: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114 933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66 530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250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48 153 мың теңге.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118 913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3 980 мың теңге.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Қаракемер ауылдық округі бойынша: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293 926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13 453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280 473 мың теңге.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295 533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1 607 мың теңге.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Өрнек ауылдық округі бойынша: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181 512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11 416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170 096 мың теңге.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185 724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4 212 мың теңге.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Қарасу ауылдық округі бойынша: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168 015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6 642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161 373 мың теңге.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169 903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1 888 мың теңге.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Полатқосшы ауылдық округі бойынша: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135 152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99 081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256 мың теңге; 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35 815 мың теңге.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149 286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14 134 мың теңге.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Ерназар ауылдық округі бойынша: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105 297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4 093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101 204 мың теңге.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105 632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335 мың теңге.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Тоғызтарау ауылдық округі бойынша: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103 930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2 550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101 380 мың теңге.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104 173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243 мың теңге.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17-ші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Start w:name="z24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желтоқсан №32-2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 қосымша</w:t>
            </w:r>
          </w:p>
        </w:tc>
      </w:tr>
    </w:tbl>
    <w:bookmarkStart w:name="z251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Аса ауылдық округінің бюджеті</w:t>
      </w:r>
    </w:p>
    <w:bookmarkEnd w:id="2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аукылдарда,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**** №**** шешіміне 2- қосымша</w:t>
            </w:r>
          </w:p>
        </w:tc>
      </w:tr>
    </w:tbl>
    <w:bookmarkStart w:name="z25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Ақбастау ауылдық округінің бюджеті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258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Гродиково ауылдық округінің бюджеті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</w:tbl>
    <w:bookmarkStart w:name="z262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 қосымша</w:t>
            </w:r>
          </w:p>
        </w:tc>
      </w:tr>
    </w:tbl>
    <w:bookmarkStart w:name="z266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Қарой ауылдық округінің бюджеті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 қосымша</w:t>
            </w:r>
          </w:p>
        </w:tc>
      </w:tr>
    </w:tbl>
    <w:bookmarkStart w:name="z270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Қызылқайнар ауылдық округінің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 қосымша</w:t>
            </w:r>
          </w:p>
        </w:tc>
      </w:tr>
    </w:tbl>
    <w:bookmarkStart w:name="z27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Қаратөбе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 қосымша</w:t>
            </w:r>
          </w:p>
        </w:tc>
      </w:tr>
    </w:tbl>
    <w:bookmarkStart w:name="z278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Қаракемер ауылдық округтердің бюджеттері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 қосымша</w:t>
            </w:r>
          </w:p>
        </w:tc>
      </w:tr>
    </w:tbl>
    <w:bookmarkStart w:name="z282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Өрнек ауылдық округінің бюджеті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№****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86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Қарасу ауылдық округінің бюджеті</w:t>
      </w:r>
    </w:p>
    <w:bookmarkEnd w:id="2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 қосымша</w:t>
            </w:r>
          </w:p>
        </w:tc>
      </w:tr>
    </w:tbl>
    <w:bookmarkStart w:name="z290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Полатқосшы ауылдық округінің бюджеті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 қосымша</w:t>
            </w:r>
          </w:p>
        </w:tc>
      </w:tr>
    </w:tbl>
    <w:bookmarkStart w:name="z294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Ерназар ауылдық округінің бюджеті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**** №****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 қосымша</w:t>
            </w:r>
          </w:p>
        </w:tc>
      </w:tr>
    </w:tbl>
    <w:bookmarkStart w:name="z298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Тоғызтарау ауылдық округінің бюджеті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