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b139" w14:textId="91fb1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Жамбыл облысы Жамбыл аудандық мәслихатының 2024 жылғы 25 желтоқсандағы № 33-2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келесі көлемдерде бекітілсін:</w:t>
      </w:r>
    </w:p>
    <w:bookmarkStart w:name="z10" w:id="0"/>
    <w:p>
      <w:pPr>
        <w:spacing w:after="0"/>
        <w:ind w:left="0"/>
        <w:jc w:val="both"/>
      </w:pPr>
      <w:r>
        <w:rPr>
          <w:rFonts w:ascii="Times New Roman"/>
          <w:b w:val="false"/>
          <w:i w:val="false"/>
          <w:color w:val="000000"/>
          <w:sz w:val="28"/>
        </w:rPr>
        <w:t>
      1) кірістер – 12 528 954 мың теңге;</w:t>
      </w:r>
    </w:p>
    <w:bookmarkEnd w:id="0"/>
    <w:bookmarkStart w:name="z11" w:id="1"/>
    <w:p>
      <w:pPr>
        <w:spacing w:after="0"/>
        <w:ind w:left="0"/>
        <w:jc w:val="both"/>
      </w:pPr>
      <w:r>
        <w:rPr>
          <w:rFonts w:ascii="Times New Roman"/>
          <w:b w:val="false"/>
          <w:i w:val="false"/>
          <w:color w:val="000000"/>
          <w:sz w:val="28"/>
        </w:rPr>
        <w:t>
      салықтық түсімдер – 5 215 915 мың теңге;</w:t>
      </w:r>
    </w:p>
    <w:bookmarkEnd w:id="1"/>
    <w:bookmarkStart w:name="z12" w:id="2"/>
    <w:p>
      <w:pPr>
        <w:spacing w:after="0"/>
        <w:ind w:left="0"/>
        <w:jc w:val="both"/>
      </w:pPr>
      <w:r>
        <w:rPr>
          <w:rFonts w:ascii="Times New Roman"/>
          <w:b w:val="false"/>
          <w:i w:val="false"/>
          <w:color w:val="000000"/>
          <w:sz w:val="28"/>
        </w:rPr>
        <w:t>
      салықтық емес түсімдер – 25 320 мың теңге;</w:t>
      </w:r>
    </w:p>
    <w:bookmarkEnd w:id="2"/>
    <w:bookmarkStart w:name="z13" w:id="3"/>
    <w:p>
      <w:pPr>
        <w:spacing w:after="0"/>
        <w:ind w:left="0"/>
        <w:jc w:val="both"/>
      </w:pPr>
      <w:r>
        <w:rPr>
          <w:rFonts w:ascii="Times New Roman"/>
          <w:b w:val="false"/>
          <w:i w:val="false"/>
          <w:color w:val="000000"/>
          <w:sz w:val="28"/>
        </w:rPr>
        <w:t>
      негізгі капиталды сатудан түсетін түсімдер – 234 400 мың теңге;</w:t>
      </w:r>
    </w:p>
    <w:bookmarkEnd w:id="3"/>
    <w:bookmarkStart w:name="z14" w:id="4"/>
    <w:p>
      <w:pPr>
        <w:spacing w:after="0"/>
        <w:ind w:left="0"/>
        <w:jc w:val="both"/>
      </w:pPr>
      <w:r>
        <w:rPr>
          <w:rFonts w:ascii="Times New Roman"/>
          <w:b w:val="false"/>
          <w:i w:val="false"/>
          <w:color w:val="000000"/>
          <w:sz w:val="28"/>
        </w:rPr>
        <w:t>
      трансферттер түсімі – 7 053 319 мың теңге;</w:t>
      </w:r>
    </w:p>
    <w:bookmarkEnd w:id="4"/>
    <w:bookmarkStart w:name="z15" w:id="5"/>
    <w:p>
      <w:pPr>
        <w:spacing w:after="0"/>
        <w:ind w:left="0"/>
        <w:jc w:val="both"/>
      </w:pPr>
      <w:r>
        <w:rPr>
          <w:rFonts w:ascii="Times New Roman"/>
          <w:b w:val="false"/>
          <w:i w:val="false"/>
          <w:color w:val="000000"/>
          <w:sz w:val="28"/>
        </w:rPr>
        <w:t>
      2) шығындар – 12 529 797 мың теңге;</w:t>
      </w:r>
    </w:p>
    <w:bookmarkEnd w:id="5"/>
    <w:bookmarkStart w:name="z16" w:id="6"/>
    <w:p>
      <w:pPr>
        <w:spacing w:after="0"/>
        <w:ind w:left="0"/>
        <w:jc w:val="both"/>
      </w:pPr>
      <w:r>
        <w:rPr>
          <w:rFonts w:ascii="Times New Roman"/>
          <w:b w:val="false"/>
          <w:i w:val="false"/>
          <w:color w:val="000000"/>
          <w:sz w:val="28"/>
        </w:rPr>
        <w:t>
      3) таза бюджеттік кредиттеу – 6 814 мың теңге;</w:t>
      </w:r>
    </w:p>
    <w:bookmarkEnd w:id="6"/>
    <w:bookmarkStart w:name="z17" w:id="7"/>
    <w:p>
      <w:pPr>
        <w:spacing w:after="0"/>
        <w:ind w:left="0"/>
        <w:jc w:val="both"/>
      </w:pPr>
      <w:r>
        <w:rPr>
          <w:rFonts w:ascii="Times New Roman"/>
          <w:b w:val="false"/>
          <w:i w:val="false"/>
          <w:color w:val="000000"/>
          <w:sz w:val="28"/>
        </w:rPr>
        <w:t>
      бюджеттік кредиттер – 45 218 мың теңге;</w:t>
      </w:r>
    </w:p>
    <w:bookmarkEnd w:id="7"/>
    <w:bookmarkStart w:name="z18" w:id="8"/>
    <w:p>
      <w:pPr>
        <w:spacing w:after="0"/>
        <w:ind w:left="0"/>
        <w:jc w:val="both"/>
      </w:pPr>
      <w:r>
        <w:rPr>
          <w:rFonts w:ascii="Times New Roman"/>
          <w:b w:val="false"/>
          <w:i w:val="false"/>
          <w:color w:val="000000"/>
          <w:sz w:val="28"/>
        </w:rPr>
        <w:t>
      бюджеттік кредиттерді өтеу – 38 404 мың теңге;</w:t>
      </w:r>
    </w:p>
    <w:bookmarkEnd w:id="8"/>
    <w:bookmarkStart w:name="z19" w:id="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9"/>
    <w:bookmarkStart w:name="z20" w:id="10"/>
    <w:p>
      <w:pPr>
        <w:spacing w:after="0"/>
        <w:ind w:left="0"/>
        <w:jc w:val="both"/>
      </w:pPr>
      <w:r>
        <w:rPr>
          <w:rFonts w:ascii="Times New Roman"/>
          <w:b w:val="false"/>
          <w:i w:val="false"/>
          <w:color w:val="000000"/>
          <w:sz w:val="28"/>
        </w:rPr>
        <w:t>
      қаржы активтерін сатып алу – 0 мың теңге;</w:t>
      </w:r>
    </w:p>
    <w:bookmarkEnd w:id="10"/>
    <w:bookmarkStart w:name="z21" w:id="1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1"/>
    <w:bookmarkStart w:name="z22" w:id="12"/>
    <w:p>
      <w:pPr>
        <w:spacing w:after="0"/>
        <w:ind w:left="0"/>
        <w:jc w:val="both"/>
      </w:pPr>
      <w:r>
        <w:rPr>
          <w:rFonts w:ascii="Times New Roman"/>
          <w:b w:val="false"/>
          <w:i w:val="false"/>
          <w:color w:val="000000"/>
          <w:sz w:val="28"/>
        </w:rPr>
        <w:t>
      5) бюджет тапшылығы (профициті) – -7 657 мың теңге;</w:t>
      </w:r>
    </w:p>
    <w:bookmarkEnd w:id="12"/>
    <w:bookmarkStart w:name="z23" w:id="13"/>
    <w:p>
      <w:pPr>
        <w:spacing w:after="0"/>
        <w:ind w:left="0"/>
        <w:jc w:val="both"/>
      </w:pPr>
      <w:r>
        <w:rPr>
          <w:rFonts w:ascii="Times New Roman"/>
          <w:b w:val="false"/>
          <w:i w:val="false"/>
          <w:color w:val="000000"/>
          <w:sz w:val="28"/>
        </w:rPr>
        <w:t>
      6) бюджет тапшылығын қаржыландыру (профицитін пайдалану) – 7 657 мың теңге;</w:t>
      </w:r>
    </w:p>
    <w:bookmarkEnd w:id="13"/>
    <w:bookmarkStart w:name="z24" w:id="14"/>
    <w:p>
      <w:pPr>
        <w:spacing w:after="0"/>
        <w:ind w:left="0"/>
        <w:jc w:val="both"/>
      </w:pPr>
      <w:r>
        <w:rPr>
          <w:rFonts w:ascii="Times New Roman"/>
          <w:b w:val="false"/>
          <w:i w:val="false"/>
          <w:color w:val="000000"/>
          <w:sz w:val="28"/>
        </w:rPr>
        <w:t>
      қарыздар түсімі – 45 218 мың теңге;</w:t>
      </w:r>
    </w:p>
    <w:bookmarkEnd w:id="14"/>
    <w:bookmarkStart w:name="z25" w:id="15"/>
    <w:p>
      <w:pPr>
        <w:spacing w:after="0"/>
        <w:ind w:left="0"/>
        <w:jc w:val="both"/>
      </w:pPr>
      <w:r>
        <w:rPr>
          <w:rFonts w:ascii="Times New Roman"/>
          <w:b w:val="false"/>
          <w:i w:val="false"/>
          <w:color w:val="000000"/>
          <w:sz w:val="28"/>
        </w:rPr>
        <w:t>
      қарыздарды өтеу – 37 561 мың теңге;</w:t>
      </w:r>
    </w:p>
    <w:bookmarkEnd w:id="15"/>
    <w:bookmarkStart w:name="z26" w:id="16"/>
    <w:p>
      <w:pPr>
        <w:spacing w:after="0"/>
        <w:ind w:left="0"/>
        <w:jc w:val="both"/>
      </w:pPr>
      <w:r>
        <w:rPr>
          <w:rFonts w:ascii="Times New Roman"/>
          <w:b w:val="false"/>
          <w:i w:val="false"/>
          <w:color w:val="000000"/>
          <w:sz w:val="28"/>
        </w:rPr>
        <w:t>
      бюджет қаражаттары қалдықтарының қозғалысы – 0 мың теңге.</w:t>
      </w:r>
    </w:p>
    <w:bookmarkEnd w:id="16"/>
    <w:bookmarkStart w:name="z27" w:id="17"/>
    <w:p>
      <w:pPr>
        <w:spacing w:after="0"/>
        <w:ind w:left="0"/>
        <w:jc w:val="both"/>
      </w:pPr>
      <w:r>
        <w:rPr>
          <w:rFonts w:ascii="Times New Roman"/>
          <w:b w:val="false"/>
          <w:i w:val="false"/>
          <w:color w:val="000000"/>
          <w:sz w:val="28"/>
        </w:rPr>
        <w:t>
      2. 2025 жылға ауылдық округтердің бюджеттеріне берілетін трансферттердің бөлінуі Жамбыл ауданы әкімінің қаулысы негізінде айқындалады.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(Салық кодексі) Қазақстан Республикасының 2017 жылғы 25 желтоқсандағы Заңының 510 бабының </w:t>
      </w:r>
      <w:r>
        <w:rPr>
          <w:rFonts w:ascii="Times New Roman"/>
          <w:b w:val="false"/>
          <w:i w:val="false"/>
          <w:color w:val="000000"/>
          <w:sz w:val="28"/>
        </w:rPr>
        <w:t>1 тармағына</w:t>
      </w:r>
      <w:r>
        <w:rPr>
          <w:rFonts w:ascii="Times New Roman"/>
          <w:b w:val="false"/>
          <w:i w:val="false"/>
          <w:color w:val="000000"/>
          <w:sz w:val="28"/>
        </w:rPr>
        <w:t xml:space="preserve"> сәйкес 2025-2027 жылдарға жер салығының ставкаларын Салық кодексінің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және 531 бабының </w:t>
      </w:r>
      <w:r>
        <w:rPr>
          <w:rFonts w:ascii="Times New Roman"/>
          <w:b w:val="false"/>
          <w:i w:val="false"/>
          <w:color w:val="000000"/>
          <w:sz w:val="28"/>
        </w:rPr>
        <w:t>5 тармағында</w:t>
      </w:r>
      <w:r>
        <w:rPr>
          <w:rFonts w:ascii="Times New Roman"/>
          <w:b w:val="false"/>
          <w:i w:val="false"/>
          <w:color w:val="000000"/>
          <w:sz w:val="28"/>
        </w:rPr>
        <w:t xml:space="preserve"> белгіленген тұрғын үй қоры, соның ішінде оның жанындағы құрылыстар мен құрылысжайлар алып жатқан жерлерге базалық салықтық мөлшерлемелерді 50 пайызға жоғарылату белгіленсін.</w:t>
      </w:r>
    </w:p>
    <w:bookmarkStart w:name="z29" w:id="18"/>
    <w:p>
      <w:pPr>
        <w:spacing w:after="0"/>
        <w:ind w:left="0"/>
        <w:jc w:val="both"/>
      </w:pPr>
      <w:r>
        <w:rPr>
          <w:rFonts w:ascii="Times New Roman"/>
          <w:b w:val="false"/>
          <w:i w:val="false"/>
          <w:color w:val="000000"/>
          <w:sz w:val="28"/>
        </w:rPr>
        <w:t>
      4. 2025 жылға аудандық жергілікті атқарушы органының резерв 50 000 мың теңге мөлшерінде бекітілсін.</w:t>
      </w:r>
    </w:p>
    <w:bookmarkEnd w:id="18"/>
    <w:bookmarkStart w:name="z30" w:id="19"/>
    <w:p>
      <w:pPr>
        <w:spacing w:after="0"/>
        <w:ind w:left="0"/>
        <w:jc w:val="both"/>
      </w:pPr>
      <w:r>
        <w:rPr>
          <w:rFonts w:ascii="Times New Roman"/>
          <w:b w:val="false"/>
          <w:i w:val="false"/>
          <w:color w:val="000000"/>
          <w:sz w:val="28"/>
        </w:rPr>
        <w:t>
      5. Осы шешім 2025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Шайдаев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 №33-2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35" w:id="20"/>
    <w:p>
      <w:pPr>
        <w:spacing w:after="0"/>
        <w:ind w:left="0"/>
        <w:jc w:val="left"/>
      </w:pPr>
      <w:r>
        <w:rPr>
          <w:rFonts w:ascii="Times New Roman"/>
          <w:b/>
          <w:i w:val="false"/>
          <w:color w:val="000000"/>
        </w:rPr>
        <w:t xml:space="preserve"> 2025 жылға арналған Жамбыл ауданының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12528954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7053319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12529797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органдардың құрылмаған елді мекендердің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энергетика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ауыл шаруашылығы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 №33-2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bookmarkStart w:name="z39" w:id="21"/>
    <w:p>
      <w:pPr>
        <w:spacing w:after="0"/>
        <w:ind w:left="0"/>
        <w:jc w:val="left"/>
      </w:pPr>
      <w:r>
        <w:rPr>
          <w:rFonts w:ascii="Times New Roman"/>
          <w:b/>
          <w:i w:val="false"/>
          <w:color w:val="000000"/>
        </w:rPr>
        <w:t xml:space="preserve"> 2026 жылға арналған Жамбыл ауданының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органдардың құрылмаған елді мекендердің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ауыл шаруашылығы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 №33-2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bl>
    <w:bookmarkStart w:name="z43" w:id="22"/>
    <w:p>
      <w:pPr>
        <w:spacing w:after="0"/>
        <w:ind w:left="0"/>
        <w:jc w:val="left"/>
      </w:pPr>
      <w:r>
        <w:rPr>
          <w:rFonts w:ascii="Times New Roman"/>
          <w:b/>
          <w:i w:val="false"/>
          <w:color w:val="000000"/>
        </w:rPr>
        <w:t xml:space="preserve"> 2027 жылға арналған Жамбыл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органдардың құрылмаған елді мекендердің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ауыл шаруашылығы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