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edeb" w14:textId="37de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2024 жылғы 18 наурыздағы № 18-3 шешімі. Күші жойылды - Жамбыл облысы Жуалы ауданы мәслихатының 2024 жылғы 19 қыркүйектегі № 28-3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ауданы мәслихатының 19.09.2024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Республикасының мемлекеттік қызметі туралы" Заңының </w:t>
      </w:r>
      <w:r>
        <w:rPr>
          <w:rFonts w:ascii="Times New Roman"/>
          <w:b w:val="false"/>
          <w:i w:val="false"/>
          <w:color w:val="000000"/>
          <w:sz w:val="28"/>
        </w:rPr>
        <w:t>56-бабы</w:t>
      </w:r>
      <w:r>
        <w:rPr>
          <w:rFonts w:ascii="Times New Roman"/>
          <w:b w:val="false"/>
          <w:i w:val="false"/>
          <w:color w:val="000000"/>
          <w:sz w:val="28"/>
        </w:rPr>
        <w:t xml:space="preserve"> 12-тармағына,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 126 бұйрығына</w:t>
      </w:r>
      <w:r>
        <w:rPr>
          <w:rFonts w:ascii="Times New Roman"/>
          <w:b w:val="false"/>
          <w:i w:val="false"/>
          <w:color w:val="000000"/>
          <w:sz w:val="28"/>
        </w:rPr>
        <w:t xml:space="preserve">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№72 бұйрығына сәйкес,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Жуалы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 ауылдық округтер әкімдері аппараттарының мемлекеттік қызметшілеріне 2024 жылы әлеуметтік қолдау шаралары ұсынылсын: </w:t>
      </w:r>
    </w:p>
    <w:bookmarkEnd w:id="1"/>
    <w:bookmarkStart w:name="z9"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11"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bookmarkEnd w:id="4"/>
    <w:bookmarkStart w:name="z12"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5"/>
    <w:bookmarkStart w:name="z13" w:id="6"/>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