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3ed9" w14:textId="0b93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аудандық мәслихатының 2023 жылғы 28 желтоқсандағы № 15-2 "2024-2026 жылдарға арналған Жуалы ауданы Бауыржан Момышұлы ауылы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2024 жылғы 18 шілдедегі № 25-2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Жуалы аудандық мәслихаты ШЕШІМ ҚАБЫЛДАДЫ: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Жуалы аудандық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Жуалы ауданы Бауыржан Момышұлы ауылы және ауылдық округтерінің бюджеттері туралы" шешіміне мынадай өзгерістер енгізілсін: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"2024-2026 жылдарға арналған Жуалы ауданы Бауыржан Момышұлы ауылы және ауылдық округтерінің бюджеттері тиісінше 1, 2, 3, 4, 5, 6, 7, 8, 9, 10, 11, 12, 13 және 14-қосымшаларға сәйкес, оның ішінде 2024 жылға мынадай көлемдерде бекітілсін: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 Бауыржан Момышұлы ауылы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467 008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102 830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364 078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470 513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3 505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Ақтөбе ауылдық округі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52 146 мың теңге, оның ішінде: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9 154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42 955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52 618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472 мың теңге.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Ақсай ауылдық округі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176 919 мың теңге, оның ішінде: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19 779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- 39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157 101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177 970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1 051 мың теңге.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 ауылдық округі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159 799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10 577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149 183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160 543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744 мың теңге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Билікөл ауылдық округі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98 850 мың теңге, оның ішінде: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5 273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93 538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121 289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22 439 мың теңге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1.6 Жетітөбе ауылдық округі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125 685 мың теңге, оның ішінде: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20 259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105 387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130 379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4 694 мың теңге.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1.7 Көкбастау ауылдық округі 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127 269 мың теңге, оның ішінде: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14 453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112 777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128 535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–0 мың теңге: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1 266 мың теңге.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1.8 Күреңбел ауылдық округі 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96 091 мың теңге, оның ішінде: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9 993 мың теңге;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86 059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96 219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128 мың теңге.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1.9 Қарасаз ауылдық округі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114 139 мың теңге, оның ішінде: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18 679 мың теңге;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95 420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114 965 мың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–0 мың теңге: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826 мың теңге.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Қошқарата ауылдық округі 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107 021 мың теңге, оның ішінде: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6 484 мың теңге;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100 507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107 258 мың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237 мың теңге.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1.11 Қызыларық ауылдық округі 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114 133 мың теңге, оның ішінде: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29 618 мың теңге;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84 476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114 551 мың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418 мың теңге.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1.12 Мыңбұлақ ауылдық округі 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220 714 мың теңге, оның ішінде: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21 354 мың теңге;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199 321 мың теңге;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228 237 мың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7 523 мың теңге.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1.13 Нұрлыкент ауылдық округі 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254 315 мың теңге, оның ішінде: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17 278 мың теңге;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237 032 мың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255 194 мың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879 мың теңге.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1.14 Шақпақ ауылдық округі 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235 310 мың теңге, оның ішінде: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20 378 мың теңге;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214 887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236 085 мың теңге;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0мың теңге;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775 мың теңге.".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қолданысқа енгізіледі.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1-қосымша</w:t>
            </w:r>
          </w:p>
        </w:tc>
      </w:tr>
    </w:tbl>
    <w:bookmarkStart w:name="z271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Бауыржан Момышұлы ауылының 2024 жылға арналған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2-қосымша</w:t>
            </w:r>
          </w:p>
        </w:tc>
      </w:tr>
    </w:tbl>
    <w:bookmarkStart w:name="z2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округінің 2024 жылға арналған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3-қосымша</w:t>
            </w:r>
          </w:p>
        </w:tc>
      </w:tr>
    </w:tbl>
    <w:bookmarkStart w:name="z28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округінің 2024 жылға арналған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7 266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№25-2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4-қосымша</w:t>
            </w:r>
          </w:p>
        </w:tc>
      </w:tr>
    </w:tbl>
    <w:bookmarkStart w:name="z29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2024 жылға арналған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№25-2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5-қосымша</w:t>
            </w:r>
          </w:p>
        </w:tc>
      </w:tr>
    </w:tbl>
    <w:bookmarkStart w:name="z29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Билікөл ауылдық округінің 2024 жылға арналған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№25-2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6-қосымша</w:t>
            </w:r>
          </w:p>
        </w:tc>
      </w:tr>
    </w:tbl>
    <w:bookmarkStart w:name="z30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округінің 2024 жылға арналған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№25-2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7-қосымша</w:t>
            </w:r>
          </w:p>
        </w:tc>
      </w:tr>
    </w:tbl>
    <w:bookmarkStart w:name="z31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округінің 2024 жылға арналған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112 777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№25-2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8-қосымша</w:t>
            </w:r>
          </w:p>
        </w:tc>
      </w:tr>
    </w:tbl>
    <w:bookmarkStart w:name="z32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Куреңбел ауылдық округінің 2024 жылға арналған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№25-2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9-қосымша</w:t>
            </w:r>
          </w:p>
        </w:tc>
      </w:tr>
    </w:tbl>
    <w:bookmarkStart w:name="z32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округінің 2024 жылға арналған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күрделі және орта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№25-2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10-қосымша</w:t>
            </w:r>
          </w:p>
        </w:tc>
      </w:tr>
    </w:tbl>
    <w:bookmarkStart w:name="z335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2024 жылға арналған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№25-2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11-қосымша</w:t>
            </w:r>
          </w:p>
        </w:tc>
      </w:tr>
    </w:tbl>
    <w:bookmarkStart w:name="z342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округінің 2024 жылға арналған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№25-2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12-қосымша</w:t>
            </w:r>
          </w:p>
        </w:tc>
      </w:tr>
    </w:tbl>
    <w:bookmarkStart w:name="z349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2024 жылға арналған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№25-2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13-қосымша</w:t>
            </w:r>
          </w:p>
        </w:tc>
      </w:tr>
    </w:tbl>
    <w:bookmarkStart w:name="z35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округінің 2024 жылға арналған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шілдедегі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№25-2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14-қосымша</w:t>
            </w:r>
          </w:p>
        </w:tc>
      </w:tr>
    </w:tbl>
    <w:bookmarkStart w:name="z36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округінің 2024 жылға арналған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