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0bdf" w14:textId="b440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2023 жылғы 28 желтоқсандағы № 15-2 "2024-2026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19 қыркүйектегі № 28-2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Жуалы ауданы Бауыржан Момышұлы ауылы және ауылдық округтерінің бюджеттері тиісінше 1, 2, 3, 4, 5, 6, 7, 8, 9, 10, 11, 12, 13 және 14-қосымшаларға сәйкес, оның ішінде 2024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Бауыржан Момышұлы ауылы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- 416 786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112 668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304 078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420 291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3 505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Ақтөбе ауылдық округі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56 350 мың теңге, оның ішінде: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13 358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42 955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56 822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472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 Ақсай ауылдық округі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- 177 158 мың теңге, оның ішінде: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20 018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157 101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178 209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1 051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 Боралдай ауылдық округі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- 162 551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11 562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150 950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163 295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744 мың теңге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1.5 Билікөл ауылдық округі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- 98 217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5 273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92 905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120 656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22 439 мың теңге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1.6 Жетітөбе ауылдық округі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- 126 102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20 770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105 293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130 796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4 694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1.7 Көкбастау ауылдық округі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- 131 057 мың теңге, оның ішінде: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16 627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114 391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132 323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1 266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1.8 Күреңбел ауылдық округі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- 96 495 мың теңге, оның ішінде: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10 397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86 059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96 623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128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1.9 Қарасаз ауылдық округі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- 116 439 мың теңге, оның ішінде: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20 979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95 420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117 265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826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1.10 Қошқарата ауылдық округі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117 162 мың теңге, оның ішінде: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7 025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110 107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117 399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237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1.11 Қызыларық ауылдық округі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- 114 779 мың теңге, оның ішінде: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30 264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84 476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115 197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418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1.12 Мыңбұлақ ауылдық округі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224 941 мың теңге, оның ішінде: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24 893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200 048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232 464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7 523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1.13 Нұрлыкент ауылдық округі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- 257 170 мың теңге, оның ішінде: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20 133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237 032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258 049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879 мың теңге.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1.14 Шақпақ ауылдық округі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- 239 723 мың теңге, оның ішінде: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22 102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217 576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240 498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 мың теңге, оның ішінде: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775 мың теңге.".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1-қосымша</w:t>
            </w:r>
          </w:p>
        </w:tc>
      </w:tr>
    </w:tbl>
    <w:bookmarkStart w:name="z27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2024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2-қосымша</w:t>
            </w:r>
          </w:p>
        </w:tc>
      </w:tr>
    </w:tbl>
    <w:bookmarkStart w:name="z279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2024 жылға арналған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3-қосымша</w:t>
            </w:r>
          </w:p>
        </w:tc>
      </w:tr>
    </w:tbl>
    <w:bookmarkStart w:name="z28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2024 жылға арналған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4-қосымша</w:t>
            </w:r>
          </w:p>
        </w:tc>
      </w:tr>
    </w:tbl>
    <w:bookmarkStart w:name="z29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5-қосымша</w:t>
            </w:r>
          </w:p>
        </w:tc>
      </w:tr>
    </w:tbl>
    <w:bookmarkStart w:name="z30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2024 жылға арналған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6-қосымша</w:t>
            </w:r>
          </w:p>
        </w:tc>
      </w:tr>
    </w:tbl>
    <w:bookmarkStart w:name="z307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2024 жылға арналған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7-қосымша</w:t>
            </w:r>
          </w:p>
        </w:tc>
      </w:tr>
    </w:tbl>
    <w:bookmarkStart w:name="z31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2024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114 391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8-қосымша</w:t>
            </w:r>
          </w:p>
        </w:tc>
      </w:tr>
    </w:tbl>
    <w:bookmarkStart w:name="z321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Куреңбел ауылдық округінің 2024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9-қосымша</w:t>
            </w:r>
          </w:p>
        </w:tc>
      </w:tr>
    </w:tbl>
    <w:bookmarkStart w:name="z32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2024 жылға арналған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10-қосымша</w:t>
            </w:r>
          </w:p>
        </w:tc>
      </w:tr>
    </w:tbl>
    <w:bookmarkStart w:name="z33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2024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11-қосымша</w:t>
            </w:r>
          </w:p>
        </w:tc>
      </w:tr>
    </w:tbl>
    <w:bookmarkStart w:name="z34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2024 жылға арналған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12-қосымша</w:t>
            </w:r>
          </w:p>
        </w:tc>
      </w:tr>
    </w:tbl>
    <w:bookmarkStart w:name="z34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13-қосымша</w:t>
            </w:r>
          </w:p>
        </w:tc>
      </w:tr>
    </w:tbl>
    <w:bookmarkStart w:name="z35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2024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№28-2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14-қосымша</w:t>
            </w:r>
          </w:p>
        </w:tc>
      </w:tr>
    </w:tbl>
    <w:bookmarkStart w:name="z36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2024 жылға арналған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,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