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3c9a" w14:textId="b153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2023 жылғы 28 желтоқсандағы № 15-2 "2024-2026 жылдарға арналған Жуалы ауданы Бауыржан Момышұлы ауылы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2024 жылғы 17 желтоқсандағы № 34-2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Жуалы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Жуалы ауданы Бауыржан Момышұлы ауылы және ауылдық округтерінің бюджеттері туралы" шешіміне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"2024-2026 жылдарға арналған Жуалы ауданы Бауыржан Момышұлы ауылы және ауылдық округтерінің бюджеттері тиісінше 1, 2, 3, 4, 5, 6, 7, 8, 9, 10, 11, 12, 13 және 14-қосымшаларға сәйкес, оның ішінде 2024 жылға мынадай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Бауыржан Момышұлы ауылы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428 658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127 434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301 222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432 163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3 505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67 481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16 434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51 047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67 953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472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Ақсай ауылдық округі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183 850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23 183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160 667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184 901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1 051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 ауылдық округі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162 896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14 772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148 124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163 640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744 мың теңге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Билікөл ауылдық округі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107 935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7 710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100 186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130 374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22 439 мың теңге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 Жетітөбе ауылдық округі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127 713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27 670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100 043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132 407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4 694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 Көкбастау ауылдық округі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140 289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22 418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117 867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141 555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1 266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 Күреңбел ауылдық округі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99 294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13 164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86 130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99 422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128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 Қарасаз ауылдық округі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120 829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23 987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96 842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121 655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826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Қошқарата ауылдық округі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125 816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10 709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115 107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126 053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237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1.11 Қызыларық ауылдық округі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122 519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35 793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86 726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122 937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418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 Мыңбұлақ ауылдық округі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250 424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27 693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222 731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257 947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7 523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1.13 Нұрлыкент ауылдық округі 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262 931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22 699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240 232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263 810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879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1.14 Шақпақ ауылдық округі 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260 211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28 663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231 548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260 986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775 мың теңге.".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№34-2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1-қосымша</w:t>
            </w:r>
          </w:p>
        </w:tc>
      </w:tr>
    </w:tbl>
    <w:bookmarkStart w:name="z27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2024 жылға арналған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№34-2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2-қосымша</w:t>
            </w:r>
          </w:p>
        </w:tc>
      </w:tr>
    </w:tbl>
    <w:bookmarkStart w:name="z27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2024 жылға арналған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№34-2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3-қосымша</w:t>
            </w:r>
          </w:p>
        </w:tc>
      </w:tr>
    </w:tbl>
    <w:bookmarkStart w:name="z28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2024 жылға арналған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№34-2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4-қосымша</w:t>
            </w:r>
          </w:p>
        </w:tc>
      </w:tr>
    </w:tbl>
    <w:bookmarkStart w:name="z29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2024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№34-2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5-қосымша</w:t>
            </w:r>
          </w:p>
        </w:tc>
      </w:tr>
    </w:tbl>
    <w:bookmarkStart w:name="z29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2024 жылға арналған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№34-2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6-қосымша</w:t>
            </w:r>
          </w:p>
        </w:tc>
      </w:tr>
    </w:tbl>
    <w:bookmarkStart w:name="z30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2024 жылға арналған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№34-2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7-қосымша</w:t>
            </w:r>
          </w:p>
        </w:tc>
      </w:tr>
    </w:tbl>
    <w:bookmarkStart w:name="z31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2024 жылға арналған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№34-2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8-қосымша</w:t>
            </w:r>
          </w:p>
        </w:tc>
      </w:tr>
    </w:tbl>
    <w:bookmarkStart w:name="z32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округінің 2024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№34-2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9-қосымша</w:t>
            </w:r>
          </w:p>
        </w:tc>
      </w:tr>
    </w:tbl>
    <w:bookmarkStart w:name="z32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2024 жылға арналған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күрделі және орта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№34-2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10-қосымша</w:t>
            </w:r>
          </w:p>
        </w:tc>
      </w:tr>
    </w:tbl>
    <w:bookmarkStart w:name="z33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2024 жылға арналған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№34-2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11-қосымша</w:t>
            </w:r>
          </w:p>
        </w:tc>
      </w:tr>
    </w:tbl>
    <w:bookmarkStart w:name="z34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2024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№34-2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12-қосымша</w:t>
            </w:r>
          </w:p>
        </w:tc>
      </w:tr>
    </w:tbl>
    <w:bookmarkStart w:name="z34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2024 жылға арналған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№34-2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13-қосымша</w:t>
            </w:r>
          </w:p>
        </w:tc>
      </w:tr>
    </w:tbl>
    <w:bookmarkStart w:name="z35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2024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№34-2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14-қосымша</w:t>
            </w:r>
          </w:p>
        </w:tc>
      </w:tr>
    </w:tbl>
    <w:bookmarkStart w:name="z36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2024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