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754b" w14:textId="0bb7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Жуалы ауданы Бауыржан Момышұлы ауылы және ауылдық округтерінің бюджеттері туралы</w:t>
      </w:r>
    </w:p>
    <w:p>
      <w:pPr>
        <w:spacing w:after="0"/>
        <w:ind w:left="0"/>
        <w:jc w:val="both"/>
      </w:pPr>
      <w:r>
        <w:rPr>
          <w:rFonts w:ascii="Times New Roman"/>
          <w:b w:val="false"/>
          <w:i w:val="false"/>
          <w:color w:val="000000"/>
          <w:sz w:val="28"/>
        </w:rPr>
        <w:t>Жамбыл облысы Жуалы аудандық мәслихатының 2024 жылғы 30 желтоқсандағы № 36-2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3 тармағымен.</w:t>
      </w:r>
    </w:p>
    <w:p>
      <w:pPr>
        <w:spacing w:after="0"/>
        <w:ind w:left="0"/>
        <w:jc w:val="both"/>
      </w:pPr>
      <w:r>
        <w:rPr>
          <w:rFonts w:ascii="Times New Roman"/>
          <w:b w:val="false"/>
          <w:i w:val="false"/>
          <w:color w:val="000000"/>
          <w:sz w:val="28"/>
        </w:rPr>
        <w:t>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 Заңының 6-бабына және "2025-2027 жылдарға арналған аудандық бюджет туралы" Жуалы аудандық мәслихатының 2024 жылғы 25 желтоқсандағы № 35-3 шешімі негізінде Жуалы аудандық мәслихаты ШЕШТІ:</w:t>
      </w:r>
    </w:p>
    <w:p>
      <w:pPr>
        <w:spacing w:after="0"/>
        <w:ind w:left="0"/>
        <w:jc w:val="both"/>
      </w:pPr>
      <w:r>
        <w:rPr>
          <w:rFonts w:ascii="Times New Roman"/>
          <w:b w:val="false"/>
          <w:i w:val="false"/>
          <w:color w:val="000000"/>
          <w:sz w:val="28"/>
        </w:rPr>
        <w:t>
      1. "2025-2027 жылдарға арналған Жуалы ауданы Бауыржан Момышұлы ауылы және ауылдық округтерінің бюджеттері тиісінше 1, 2, 3, 4, 5, 6, 7, 8, 9, 10, 11, 12, 13 және 14 қосымшаларға сәйкес, оның ішінде 2025 жылға мынадай көлемдерде бекітілсін:</w:t>
      </w:r>
    </w:p>
    <w:p>
      <w:pPr>
        <w:spacing w:after="0"/>
        <w:ind w:left="0"/>
        <w:jc w:val="both"/>
      </w:pPr>
      <w:r>
        <w:rPr>
          <w:rFonts w:ascii="Times New Roman"/>
          <w:b w:val="false"/>
          <w:i w:val="false"/>
          <w:color w:val="000000"/>
          <w:sz w:val="28"/>
        </w:rPr>
        <w:t>
      1.1 Бауыржан Момышұлы ауылы</w:t>
      </w:r>
    </w:p>
    <w:p>
      <w:pPr>
        <w:spacing w:after="0"/>
        <w:ind w:left="0"/>
        <w:jc w:val="both"/>
      </w:pPr>
      <w:r>
        <w:rPr>
          <w:rFonts w:ascii="Times New Roman"/>
          <w:b w:val="false"/>
          <w:i w:val="false"/>
          <w:color w:val="000000"/>
          <w:sz w:val="28"/>
        </w:rPr>
        <w:t>
      1) кірістер 744 964 мың теңге, оның ішінде:</w:t>
      </w:r>
    </w:p>
    <w:p>
      <w:pPr>
        <w:spacing w:after="0"/>
        <w:ind w:left="0"/>
        <w:jc w:val="both"/>
      </w:pPr>
      <w:r>
        <w:rPr>
          <w:rFonts w:ascii="Times New Roman"/>
          <w:b w:val="false"/>
          <w:i w:val="false"/>
          <w:color w:val="000000"/>
          <w:sz w:val="28"/>
        </w:rPr>
        <w:t>
      салықтық түсімдер – 150 062 мың теңге;</w:t>
      </w:r>
    </w:p>
    <w:p>
      <w:pPr>
        <w:spacing w:after="0"/>
        <w:ind w:left="0"/>
        <w:jc w:val="both"/>
      </w:pPr>
      <w:r>
        <w:rPr>
          <w:rFonts w:ascii="Times New Roman"/>
          <w:b w:val="false"/>
          <w:i w:val="false"/>
          <w:color w:val="000000"/>
          <w:sz w:val="28"/>
        </w:rPr>
        <w:t>
      салықтық емес түсімдер – 100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594 802 мың теңге;</w:t>
      </w:r>
    </w:p>
    <w:p>
      <w:pPr>
        <w:spacing w:after="0"/>
        <w:ind w:left="0"/>
        <w:jc w:val="both"/>
      </w:pPr>
      <w:r>
        <w:rPr>
          <w:rFonts w:ascii="Times New Roman"/>
          <w:b w:val="false"/>
          <w:i w:val="false"/>
          <w:color w:val="000000"/>
          <w:sz w:val="28"/>
        </w:rPr>
        <w:t>
      2) шығындар – 764 784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қаржылық активтерді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19 820 мың теңге.</w:t>
      </w:r>
    </w:p>
    <w:p>
      <w:pPr>
        <w:spacing w:after="0"/>
        <w:ind w:left="0"/>
        <w:jc w:val="both"/>
      </w:pPr>
      <w:r>
        <w:rPr>
          <w:rFonts w:ascii="Times New Roman"/>
          <w:b w:val="false"/>
          <w:i w:val="false"/>
          <w:color w:val="000000"/>
          <w:sz w:val="28"/>
        </w:rPr>
        <w:t>
      1.2 Ақтөбе ауылдық округі</w:t>
      </w:r>
    </w:p>
    <w:p>
      <w:pPr>
        <w:spacing w:after="0"/>
        <w:ind w:left="0"/>
        <w:jc w:val="both"/>
      </w:pPr>
      <w:r>
        <w:rPr>
          <w:rFonts w:ascii="Times New Roman"/>
          <w:b w:val="false"/>
          <w:i w:val="false"/>
          <w:color w:val="000000"/>
          <w:sz w:val="28"/>
        </w:rPr>
        <w:t>
      1) кірістер 94 024 мың теңге, оның ішінде:</w:t>
      </w:r>
    </w:p>
    <w:p>
      <w:pPr>
        <w:spacing w:after="0"/>
        <w:ind w:left="0"/>
        <w:jc w:val="both"/>
      </w:pPr>
      <w:r>
        <w:rPr>
          <w:rFonts w:ascii="Times New Roman"/>
          <w:b w:val="false"/>
          <w:i w:val="false"/>
          <w:color w:val="000000"/>
          <w:sz w:val="28"/>
        </w:rPr>
        <w:t>
      салықтық түсімдер – 16 975 мың теңге;</w:t>
      </w:r>
    </w:p>
    <w:p>
      <w:pPr>
        <w:spacing w:after="0"/>
        <w:ind w:left="0"/>
        <w:jc w:val="both"/>
      </w:pPr>
      <w:r>
        <w:rPr>
          <w:rFonts w:ascii="Times New Roman"/>
          <w:b w:val="false"/>
          <w:i w:val="false"/>
          <w:color w:val="000000"/>
          <w:sz w:val="28"/>
        </w:rPr>
        <w:t>
      салықтық емес түсімдер – 25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77 024 мың теңге;</w:t>
      </w:r>
    </w:p>
    <w:p>
      <w:pPr>
        <w:spacing w:after="0"/>
        <w:ind w:left="0"/>
        <w:jc w:val="both"/>
      </w:pPr>
      <w:r>
        <w:rPr>
          <w:rFonts w:ascii="Times New Roman"/>
          <w:b w:val="false"/>
          <w:i w:val="false"/>
          <w:color w:val="000000"/>
          <w:sz w:val="28"/>
        </w:rPr>
        <w:t>
      2) шығындар – 94 712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қаржылық активтерді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688 мың теңге.</w:t>
      </w:r>
    </w:p>
    <w:p>
      <w:pPr>
        <w:spacing w:after="0"/>
        <w:ind w:left="0"/>
        <w:jc w:val="both"/>
      </w:pPr>
      <w:r>
        <w:rPr>
          <w:rFonts w:ascii="Times New Roman"/>
          <w:b w:val="false"/>
          <w:i w:val="false"/>
          <w:color w:val="000000"/>
          <w:sz w:val="28"/>
        </w:rPr>
        <w:t xml:space="preserve">
      1.3 Ақсай ауылдық округі </w:t>
      </w:r>
    </w:p>
    <w:p>
      <w:pPr>
        <w:spacing w:after="0"/>
        <w:ind w:left="0"/>
        <w:jc w:val="both"/>
      </w:pPr>
      <w:r>
        <w:rPr>
          <w:rFonts w:ascii="Times New Roman"/>
          <w:b w:val="false"/>
          <w:i w:val="false"/>
          <w:color w:val="000000"/>
          <w:sz w:val="28"/>
        </w:rPr>
        <w:t>
      1) кірістер 235 708 мың теңге, оның ішінде:</w:t>
      </w:r>
    </w:p>
    <w:p>
      <w:pPr>
        <w:spacing w:after="0"/>
        <w:ind w:left="0"/>
        <w:jc w:val="both"/>
      </w:pPr>
      <w:r>
        <w:rPr>
          <w:rFonts w:ascii="Times New Roman"/>
          <w:b w:val="false"/>
          <w:i w:val="false"/>
          <w:color w:val="000000"/>
          <w:sz w:val="28"/>
        </w:rPr>
        <w:t>
      салықтық түсімдер – 24 000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211 708 мың теңге;</w:t>
      </w:r>
    </w:p>
    <w:p>
      <w:pPr>
        <w:spacing w:after="0"/>
        <w:ind w:left="0"/>
        <w:jc w:val="both"/>
      </w:pPr>
      <w:r>
        <w:rPr>
          <w:rFonts w:ascii="Times New Roman"/>
          <w:b w:val="false"/>
          <w:i w:val="false"/>
          <w:color w:val="000000"/>
          <w:sz w:val="28"/>
        </w:rPr>
        <w:t>
      2) шығындар – 236 247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қаржылық активтерді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539 мың теңге.</w:t>
      </w:r>
    </w:p>
    <w:p>
      <w:pPr>
        <w:spacing w:after="0"/>
        <w:ind w:left="0"/>
        <w:jc w:val="both"/>
      </w:pPr>
      <w:r>
        <w:rPr>
          <w:rFonts w:ascii="Times New Roman"/>
          <w:b w:val="false"/>
          <w:i w:val="false"/>
          <w:color w:val="000000"/>
          <w:sz w:val="28"/>
        </w:rPr>
        <w:t xml:space="preserve">
      1.4 Боралдай ауылдық округі </w:t>
      </w:r>
    </w:p>
    <w:p>
      <w:pPr>
        <w:spacing w:after="0"/>
        <w:ind w:left="0"/>
        <w:jc w:val="both"/>
      </w:pPr>
      <w:r>
        <w:rPr>
          <w:rFonts w:ascii="Times New Roman"/>
          <w:b w:val="false"/>
          <w:i w:val="false"/>
          <w:color w:val="000000"/>
          <w:sz w:val="28"/>
        </w:rPr>
        <w:t>
      1) кірістер 74 412 мың теңге, оның ішінде:</w:t>
      </w:r>
    </w:p>
    <w:p>
      <w:pPr>
        <w:spacing w:after="0"/>
        <w:ind w:left="0"/>
        <w:jc w:val="both"/>
      </w:pPr>
      <w:r>
        <w:rPr>
          <w:rFonts w:ascii="Times New Roman"/>
          <w:b w:val="false"/>
          <w:i w:val="false"/>
          <w:color w:val="000000"/>
          <w:sz w:val="28"/>
        </w:rPr>
        <w:t>
      салықтық түсімдер – 14 772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59 640 мың теңге;</w:t>
      </w:r>
    </w:p>
    <w:p>
      <w:pPr>
        <w:spacing w:after="0"/>
        <w:ind w:left="0"/>
        <w:jc w:val="both"/>
      </w:pPr>
      <w:r>
        <w:rPr>
          <w:rFonts w:ascii="Times New Roman"/>
          <w:b w:val="false"/>
          <w:i w:val="false"/>
          <w:color w:val="000000"/>
          <w:sz w:val="28"/>
        </w:rPr>
        <w:t>
      2) шығындар – 75 190 мың теңге;</w:t>
      </w:r>
    </w:p>
    <w:p>
      <w:pPr>
        <w:spacing w:after="0"/>
        <w:ind w:left="0"/>
        <w:jc w:val="both"/>
      </w:pPr>
      <w:r>
        <w:rPr>
          <w:rFonts w:ascii="Times New Roman"/>
          <w:b w:val="false"/>
          <w:i w:val="false"/>
          <w:color w:val="000000"/>
          <w:sz w:val="28"/>
        </w:rPr>
        <w:t>
      3) таза бюджеттік кредиттеу – 0мың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қаржылық активтерді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778 мың теңге</w:t>
      </w:r>
    </w:p>
    <w:p>
      <w:pPr>
        <w:spacing w:after="0"/>
        <w:ind w:left="0"/>
        <w:jc w:val="both"/>
      </w:pPr>
      <w:r>
        <w:rPr>
          <w:rFonts w:ascii="Times New Roman"/>
          <w:b w:val="false"/>
          <w:i w:val="false"/>
          <w:color w:val="000000"/>
          <w:sz w:val="28"/>
        </w:rPr>
        <w:t xml:space="preserve">
      1.5 Билікөл ауылдық округі </w:t>
      </w:r>
    </w:p>
    <w:p>
      <w:pPr>
        <w:spacing w:after="0"/>
        <w:ind w:left="0"/>
        <w:jc w:val="both"/>
      </w:pPr>
      <w:r>
        <w:rPr>
          <w:rFonts w:ascii="Times New Roman"/>
          <w:b w:val="false"/>
          <w:i w:val="false"/>
          <w:color w:val="000000"/>
          <w:sz w:val="28"/>
        </w:rPr>
        <w:t>
      1) кірістер 47 903 мың теңге, оның ішінде:</w:t>
      </w:r>
    </w:p>
    <w:p>
      <w:pPr>
        <w:spacing w:after="0"/>
        <w:ind w:left="0"/>
        <w:jc w:val="both"/>
      </w:pPr>
      <w:r>
        <w:rPr>
          <w:rFonts w:ascii="Times New Roman"/>
          <w:b w:val="false"/>
          <w:i w:val="false"/>
          <w:color w:val="000000"/>
          <w:sz w:val="28"/>
        </w:rPr>
        <w:t>
      салықтық түсімдер – 8 476 мың теңге;</w:t>
      </w:r>
    </w:p>
    <w:p>
      <w:pPr>
        <w:spacing w:after="0"/>
        <w:ind w:left="0"/>
        <w:jc w:val="both"/>
      </w:pPr>
      <w:r>
        <w:rPr>
          <w:rFonts w:ascii="Times New Roman"/>
          <w:b w:val="false"/>
          <w:i w:val="false"/>
          <w:color w:val="000000"/>
          <w:sz w:val="28"/>
        </w:rPr>
        <w:t>
      салықтық емес түсімдер – 39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39 388 мың теңге;</w:t>
      </w:r>
    </w:p>
    <w:p>
      <w:pPr>
        <w:spacing w:after="0"/>
        <w:ind w:left="0"/>
        <w:jc w:val="both"/>
      </w:pPr>
      <w:r>
        <w:rPr>
          <w:rFonts w:ascii="Times New Roman"/>
          <w:b w:val="false"/>
          <w:i w:val="false"/>
          <w:color w:val="000000"/>
          <w:sz w:val="28"/>
        </w:rPr>
        <w:t>
      2) шығындар – 47 998 мың теңге;</w:t>
      </w:r>
    </w:p>
    <w:p>
      <w:pPr>
        <w:spacing w:after="0"/>
        <w:ind w:left="0"/>
        <w:jc w:val="both"/>
      </w:pPr>
      <w:r>
        <w:rPr>
          <w:rFonts w:ascii="Times New Roman"/>
          <w:b w:val="false"/>
          <w:i w:val="false"/>
          <w:color w:val="000000"/>
          <w:sz w:val="28"/>
        </w:rPr>
        <w:t>
      3) таза бюджеттік кредиттеу – 0мың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қаржылық активтерді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95 мың теңге</w:t>
      </w:r>
    </w:p>
    <w:p>
      <w:pPr>
        <w:spacing w:after="0"/>
        <w:ind w:left="0"/>
        <w:jc w:val="both"/>
      </w:pPr>
      <w:r>
        <w:rPr>
          <w:rFonts w:ascii="Times New Roman"/>
          <w:b w:val="false"/>
          <w:i w:val="false"/>
          <w:color w:val="000000"/>
          <w:sz w:val="28"/>
        </w:rPr>
        <w:t xml:space="preserve">
      1.6 Жетітөбе ауылдық округі </w:t>
      </w:r>
    </w:p>
    <w:p>
      <w:pPr>
        <w:spacing w:after="0"/>
        <w:ind w:left="0"/>
        <w:jc w:val="both"/>
      </w:pPr>
      <w:r>
        <w:rPr>
          <w:rFonts w:ascii="Times New Roman"/>
          <w:b w:val="false"/>
          <w:i w:val="false"/>
          <w:color w:val="000000"/>
          <w:sz w:val="28"/>
        </w:rPr>
        <w:t>
      1) кірістер 76 323 мың теңге, оның ішінде:</w:t>
      </w:r>
    </w:p>
    <w:p>
      <w:pPr>
        <w:spacing w:after="0"/>
        <w:ind w:left="0"/>
        <w:jc w:val="both"/>
      </w:pPr>
      <w:r>
        <w:rPr>
          <w:rFonts w:ascii="Times New Roman"/>
          <w:b w:val="false"/>
          <w:i w:val="false"/>
          <w:color w:val="000000"/>
          <w:sz w:val="28"/>
        </w:rPr>
        <w:t>
      салықтық түсімдер – 29 994 мың теңге;</w:t>
      </w:r>
    </w:p>
    <w:p>
      <w:pPr>
        <w:spacing w:after="0"/>
        <w:ind w:left="0"/>
        <w:jc w:val="both"/>
      </w:pPr>
      <w:r>
        <w:rPr>
          <w:rFonts w:ascii="Times New Roman"/>
          <w:b w:val="false"/>
          <w:i w:val="false"/>
          <w:color w:val="000000"/>
          <w:sz w:val="28"/>
        </w:rPr>
        <w:t>
      салықтық емес түсімдер – 10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46 319 мың теңге;</w:t>
      </w:r>
    </w:p>
    <w:p>
      <w:pPr>
        <w:spacing w:after="0"/>
        <w:ind w:left="0"/>
        <w:jc w:val="both"/>
      </w:pPr>
      <w:r>
        <w:rPr>
          <w:rFonts w:ascii="Times New Roman"/>
          <w:b w:val="false"/>
          <w:i w:val="false"/>
          <w:color w:val="000000"/>
          <w:sz w:val="28"/>
        </w:rPr>
        <w:t>
      2) шығындар – 79 602 мың теңге;</w:t>
      </w:r>
    </w:p>
    <w:p>
      <w:pPr>
        <w:spacing w:after="0"/>
        <w:ind w:left="0"/>
        <w:jc w:val="both"/>
      </w:pPr>
      <w:r>
        <w:rPr>
          <w:rFonts w:ascii="Times New Roman"/>
          <w:b w:val="false"/>
          <w:i w:val="false"/>
          <w:color w:val="000000"/>
          <w:sz w:val="28"/>
        </w:rPr>
        <w:t>
      3) таза бюджеттік кредиттеу – 0мың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қаржылық активтерді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3 279 мың теңге.</w:t>
      </w:r>
    </w:p>
    <w:p>
      <w:pPr>
        <w:spacing w:after="0"/>
        <w:ind w:left="0"/>
        <w:jc w:val="both"/>
      </w:pPr>
      <w:r>
        <w:rPr>
          <w:rFonts w:ascii="Times New Roman"/>
          <w:b w:val="false"/>
          <w:i w:val="false"/>
          <w:color w:val="000000"/>
          <w:sz w:val="28"/>
        </w:rPr>
        <w:t xml:space="preserve">
      1.7 Көкбастау ауылдық округі </w:t>
      </w:r>
    </w:p>
    <w:p>
      <w:pPr>
        <w:spacing w:after="0"/>
        <w:ind w:left="0"/>
        <w:jc w:val="both"/>
      </w:pPr>
      <w:r>
        <w:rPr>
          <w:rFonts w:ascii="Times New Roman"/>
          <w:b w:val="false"/>
          <w:i w:val="false"/>
          <w:color w:val="000000"/>
          <w:sz w:val="28"/>
        </w:rPr>
        <w:t>
      1) кірістер 138 801 мың теңге, оның ішінде:</w:t>
      </w:r>
    </w:p>
    <w:p>
      <w:pPr>
        <w:spacing w:after="0"/>
        <w:ind w:left="0"/>
        <w:jc w:val="both"/>
      </w:pPr>
      <w:r>
        <w:rPr>
          <w:rFonts w:ascii="Times New Roman"/>
          <w:b w:val="false"/>
          <w:i w:val="false"/>
          <w:color w:val="000000"/>
          <w:sz w:val="28"/>
        </w:rPr>
        <w:t>
      салықтық түсімдер – 17 312 мың теңге;</w:t>
      </w:r>
    </w:p>
    <w:p>
      <w:pPr>
        <w:spacing w:after="0"/>
        <w:ind w:left="0"/>
        <w:jc w:val="both"/>
      </w:pPr>
      <w:r>
        <w:rPr>
          <w:rFonts w:ascii="Times New Roman"/>
          <w:b w:val="false"/>
          <w:i w:val="false"/>
          <w:color w:val="000000"/>
          <w:sz w:val="28"/>
        </w:rPr>
        <w:t>
      салықтық емес түсімдер – 39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121 450 мың теңге;</w:t>
      </w:r>
    </w:p>
    <w:p>
      <w:pPr>
        <w:spacing w:after="0"/>
        <w:ind w:left="0"/>
        <w:jc w:val="both"/>
      </w:pPr>
      <w:r>
        <w:rPr>
          <w:rFonts w:ascii="Times New Roman"/>
          <w:b w:val="false"/>
          <w:i w:val="false"/>
          <w:color w:val="000000"/>
          <w:sz w:val="28"/>
        </w:rPr>
        <w:t>
      2) шығындар – 139 109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қаржылық активтерді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308 мың теңге.</w:t>
      </w:r>
    </w:p>
    <w:p>
      <w:pPr>
        <w:spacing w:after="0"/>
        <w:ind w:left="0"/>
        <w:jc w:val="both"/>
      </w:pPr>
      <w:r>
        <w:rPr>
          <w:rFonts w:ascii="Times New Roman"/>
          <w:b w:val="false"/>
          <w:i w:val="false"/>
          <w:color w:val="000000"/>
          <w:sz w:val="28"/>
        </w:rPr>
        <w:t xml:space="preserve">
      1.8 Күреңбел ауылдық округі </w:t>
      </w:r>
    </w:p>
    <w:p>
      <w:pPr>
        <w:spacing w:after="0"/>
        <w:ind w:left="0"/>
        <w:jc w:val="both"/>
      </w:pPr>
      <w:r>
        <w:rPr>
          <w:rFonts w:ascii="Times New Roman"/>
          <w:b w:val="false"/>
          <w:i w:val="false"/>
          <w:color w:val="000000"/>
          <w:sz w:val="28"/>
        </w:rPr>
        <w:t>
      1) кірістер 55 526 мың теңге, оның ішінде:</w:t>
      </w:r>
    </w:p>
    <w:p>
      <w:pPr>
        <w:spacing w:after="0"/>
        <w:ind w:left="0"/>
        <w:jc w:val="both"/>
      </w:pPr>
      <w:r>
        <w:rPr>
          <w:rFonts w:ascii="Times New Roman"/>
          <w:b w:val="false"/>
          <w:i w:val="false"/>
          <w:color w:val="000000"/>
          <w:sz w:val="28"/>
        </w:rPr>
        <w:t>
      салықтық түсімдер – 15 411 мың теңге;</w:t>
      </w:r>
    </w:p>
    <w:p>
      <w:pPr>
        <w:spacing w:after="0"/>
        <w:ind w:left="0"/>
        <w:jc w:val="both"/>
      </w:pPr>
      <w:r>
        <w:rPr>
          <w:rFonts w:ascii="Times New Roman"/>
          <w:b w:val="false"/>
          <w:i w:val="false"/>
          <w:color w:val="000000"/>
          <w:sz w:val="28"/>
        </w:rPr>
        <w:t>
      салықтық емес түсімдер – 10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40 105 мың теңге;</w:t>
      </w:r>
    </w:p>
    <w:p>
      <w:pPr>
        <w:spacing w:after="0"/>
        <w:ind w:left="0"/>
        <w:jc w:val="both"/>
      </w:pPr>
      <w:r>
        <w:rPr>
          <w:rFonts w:ascii="Times New Roman"/>
          <w:b w:val="false"/>
          <w:i w:val="false"/>
          <w:color w:val="000000"/>
          <w:sz w:val="28"/>
        </w:rPr>
        <w:t>
      2) шығындар – 56 727 мың теңге;</w:t>
      </w:r>
    </w:p>
    <w:p>
      <w:pPr>
        <w:spacing w:after="0"/>
        <w:ind w:left="0"/>
        <w:jc w:val="both"/>
      </w:pPr>
      <w:r>
        <w:rPr>
          <w:rFonts w:ascii="Times New Roman"/>
          <w:b w:val="false"/>
          <w:i w:val="false"/>
          <w:color w:val="000000"/>
          <w:sz w:val="28"/>
        </w:rPr>
        <w:t>
      3) таза бюджеттік кредиттеу – 0мың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қаржылық активтерді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1 201 мың теңге.</w:t>
      </w:r>
    </w:p>
    <w:p>
      <w:pPr>
        <w:spacing w:after="0"/>
        <w:ind w:left="0"/>
        <w:jc w:val="both"/>
      </w:pPr>
      <w:r>
        <w:rPr>
          <w:rFonts w:ascii="Times New Roman"/>
          <w:b w:val="false"/>
          <w:i w:val="false"/>
          <w:color w:val="000000"/>
          <w:sz w:val="28"/>
        </w:rPr>
        <w:t xml:space="preserve">
      1.9 Қарасаз ауылдық округі </w:t>
      </w:r>
    </w:p>
    <w:p>
      <w:pPr>
        <w:spacing w:after="0"/>
        <w:ind w:left="0"/>
        <w:jc w:val="both"/>
      </w:pPr>
      <w:r>
        <w:rPr>
          <w:rFonts w:ascii="Times New Roman"/>
          <w:b w:val="false"/>
          <w:i w:val="false"/>
          <w:color w:val="000000"/>
          <w:sz w:val="28"/>
        </w:rPr>
        <w:t>
      1) кірістер 76 835 мың теңге, оның ішінде:</w:t>
      </w:r>
    </w:p>
    <w:p>
      <w:pPr>
        <w:spacing w:after="0"/>
        <w:ind w:left="0"/>
        <w:jc w:val="both"/>
      </w:pPr>
      <w:r>
        <w:rPr>
          <w:rFonts w:ascii="Times New Roman"/>
          <w:b w:val="false"/>
          <w:i w:val="false"/>
          <w:color w:val="000000"/>
          <w:sz w:val="28"/>
        </w:rPr>
        <w:t>
      салықтық түсімдер – 24 620 мың теңге;</w:t>
      </w:r>
    </w:p>
    <w:p>
      <w:pPr>
        <w:spacing w:after="0"/>
        <w:ind w:left="0"/>
        <w:jc w:val="both"/>
      </w:pPr>
      <w:r>
        <w:rPr>
          <w:rFonts w:ascii="Times New Roman"/>
          <w:b w:val="false"/>
          <w:i w:val="false"/>
          <w:color w:val="000000"/>
          <w:sz w:val="28"/>
        </w:rPr>
        <w:t>
      салықтық емес түсімдер – 10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52 205 мың теңге;</w:t>
      </w:r>
    </w:p>
    <w:p>
      <w:pPr>
        <w:spacing w:after="0"/>
        <w:ind w:left="0"/>
        <w:jc w:val="both"/>
      </w:pPr>
      <w:r>
        <w:rPr>
          <w:rFonts w:ascii="Times New Roman"/>
          <w:b w:val="false"/>
          <w:i w:val="false"/>
          <w:color w:val="000000"/>
          <w:sz w:val="28"/>
        </w:rPr>
        <w:t>
      2) шығындар – 77 867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қаржылық активтерді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1 032 мың теңге.</w:t>
      </w:r>
    </w:p>
    <w:p>
      <w:pPr>
        <w:spacing w:after="0"/>
        <w:ind w:left="0"/>
        <w:jc w:val="both"/>
      </w:pPr>
      <w:r>
        <w:rPr>
          <w:rFonts w:ascii="Times New Roman"/>
          <w:b w:val="false"/>
          <w:i w:val="false"/>
          <w:color w:val="000000"/>
          <w:sz w:val="28"/>
        </w:rPr>
        <w:t xml:space="preserve">
      1.10 Қошқарата ауылдық округі </w:t>
      </w:r>
    </w:p>
    <w:p>
      <w:pPr>
        <w:spacing w:after="0"/>
        <w:ind w:left="0"/>
        <w:jc w:val="both"/>
      </w:pPr>
      <w:r>
        <w:rPr>
          <w:rFonts w:ascii="Times New Roman"/>
          <w:b w:val="false"/>
          <w:i w:val="false"/>
          <w:color w:val="000000"/>
          <w:sz w:val="28"/>
        </w:rPr>
        <w:t>
      1) кірістер 88 115 мың теңге, оның ішінде:</w:t>
      </w:r>
    </w:p>
    <w:p>
      <w:pPr>
        <w:spacing w:after="0"/>
        <w:ind w:left="0"/>
        <w:jc w:val="both"/>
      </w:pPr>
      <w:r>
        <w:rPr>
          <w:rFonts w:ascii="Times New Roman"/>
          <w:b w:val="false"/>
          <w:i w:val="false"/>
          <w:color w:val="000000"/>
          <w:sz w:val="28"/>
        </w:rPr>
        <w:t>
      салықтық түсімдер – 9 470 мың теңге;</w:t>
      </w:r>
    </w:p>
    <w:p>
      <w:pPr>
        <w:spacing w:after="0"/>
        <w:ind w:left="0"/>
        <w:jc w:val="both"/>
      </w:pPr>
      <w:r>
        <w:rPr>
          <w:rFonts w:ascii="Times New Roman"/>
          <w:b w:val="false"/>
          <w:i w:val="false"/>
          <w:color w:val="000000"/>
          <w:sz w:val="28"/>
        </w:rPr>
        <w:t>
      салықтық емес түсімдер – 30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78 615 мың теңге;</w:t>
      </w:r>
    </w:p>
    <w:p>
      <w:pPr>
        <w:spacing w:after="0"/>
        <w:ind w:left="0"/>
        <w:jc w:val="both"/>
      </w:pPr>
      <w:r>
        <w:rPr>
          <w:rFonts w:ascii="Times New Roman"/>
          <w:b w:val="false"/>
          <w:i w:val="false"/>
          <w:color w:val="000000"/>
          <w:sz w:val="28"/>
        </w:rPr>
        <w:t>
      2) шығындар – 89 536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қаржылық активтерді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1 421 мың теңге.</w:t>
      </w:r>
    </w:p>
    <w:p>
      <w:pPr>
        <w:spacing w:after="0"/>
        <w:ind w:left="0"/>
        <w:jc w:val="both"/>
      </w:pPr>
      <w:r>
        <w:rPr>
          <w:rFonts w:ascii="Times New Roman"/>
          <w:b w:val="false"/>
          <w:i w:val="false"/>
          <w:color w:val="000000"/>
          <w:sz w:val="28"/>
        </w:rPr>
        <w:t xml:space="preserve">
      1.11 Қызыларық ауылдық округі </w:t>
      </w:r>
    </w:p>
    <w:p>
      <w:pPr>
        <w:spacing w:after="0"/>
        <w:ind w:left="0"/>
        <w:jc w:val="both"/>
      </w:pPr>
      <w:r>
        <w:rPr>
          <w:rFonts w:ascii="Times New Roman"/>
          <w:b w:val="false"/>
          <w:i w:val="false"/>
          <w:color w:val="000000"/>
          <w:sz w:val="28"/>
        </w:rPr>
        <w:t>
      1) кірістер 88 069 мың теңге, оның ішінде:</w:t>
      </w:r>
    </w:p>
    <w:p>
      <w:pPr>
        <w:spacing w:after="0"/>
        <w:ind w:left="0"/>
        <w:jc w:val="both"/>
      </w:pPr>
      <w:r>
        <w:rPr>
          <w:rFonts w:ascii="Times New Roman"/>
          <w:b w:val="false"/>
          <w:i w:val="false"/>
          <w:color w:val="000000"/>
          <w:sz w:val="28"/>
        </w:rPr>
        <w:t>
      салықтық түсімдер – 12 961 мың теңге;</w:t>
      </w:r>
    </w:p>
    <w:p>
      <w:pPr>
        <w:spacing w:after="0"/>
        <w:ind w:left="0"/>
        <w:jc w:val="both"/>
      </w:pPr>
      <w:r>
        <w:rPr>
          <w:rFonts w:ascii="Times New Roman"/>
          <w:b w:val="false"/>
          <w:i w:val="false"/>
          <w:color w:val="000000"/>
          <w:sz w:val="28"/>
        </w:rPr>
        <w:t>
      салықтық емес түсімдер – 39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75 069 мың теңге;</w:t>
      </w:r>
    </w:p>
    <w:p>
      <w:pPr>
        <w:spacing w:after="0"/>
        <w:ind w:left="0"/>
        <w:jc w:val="both"/>
      </w:pPr>
      <w:r>
        <w:rPr>
          <w:rFonts w:ascii="Times New Roman"/>
          <w:b w:val="false"/>
          <w:i w:val="false"/>
          <w:color w:val="000000"/>
          <w:sz w:val="28"/>
        </w:rPr>
        <w:t>
      2) шығындар – 88 879 мың теңге;</w:t>
      </w:r>
    </w:p>
    <w:p>
      <w:pPr>
        <w:spacing w:after="0"/>
        <w:ind w:left="0"/>
        <w:jc w:val="both"/>
      </w:pPr>
      <w:r>
        <w:rPr>
          <w:rFonts w:ascii="Times New Roman"/>
          <w:b w:val="false"/>
          <w:i w:val="false"/>
          <w:color w:val="000000"/>
          <w:sz w:val="28"/>
        </w:rPr>
        <w:t>
      3) таза бюджеттік кредиттеу – 0мың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қаржылық активтерді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810 мың теңге.</w:t>
      </w:r>
    </w:p>
    <w:p>
      <w:pPr>
        <w:spacing w:after="0"/>
        <w:ind w:left="0"/>
        <w:jc w:val="both"/>
      </w:pPr>
      <w:r>
        <w:rPr>
          <w:rFonts w:ascii="Times New Roman"/>
          <w:b w:val="false"/>
          <w:i w:val="false"/>
          <w:color w:val="000000"/>
          <w:sz w:val="28"/>
        </w:rPr>
        <w:t xml:space="preserve">
      1.12 Мыңбұлақ ауылдық округі </w:t>
      </w:r>
    </w:p>
    <w:p>
      <w:pPr>
        <w:spacing w:after="0"/>
        <w:ind w:left="0"/>
        <w:jc w:val="both"/>
      </w:pPr>
      <w:r>
        <w:rPr>
          <w:rFonts w:ascii="Times New Roman"/>
          <w:b w:val="false"/>
          <w:i w:val="false"/>
          <w:color w:val="000000"/>
          <w:sz w:val="28"/>
        </w:rPr>
        <w:t>
      1) кірістер – 114 426 мың теңге, оның ішінде:</w:t>
      </w:r>
    </w:p>
    <w:p>
      <w:pPr>
        <w:spacing w:after="0"/>
        <w:ind w:left="0"/>
        <w:jc w:val="both"/>
      </w:pPr>
      <w:r>
        <w:rPr>
          <w:rFonts w:ascii="Times New Roman"/>
          <w:b w:val="false"/>
          <w:i w:val="false"/>
          <w:color w:val="000000"/>
          <w:sz w:val="28"/>
        </w:rPr>
        <w:t>
      салықтық түсімдер – 27 961 мың теңге;</w:t>
      </w:r>
    </w:p>
    <w:p>
      <w:pPr>
        <w:spacing w:after="0"/>
        <w:ind w:left="0"/>
        <w:jc w:val="both"/>
      </w:pPr>
      <w:r>
        <w:rPr>
          <w:rFonts w:ascii="Times New Roman"/>
          <w:b w:val="false"/>
          <w:i w:val="false"/>
          <w:color w:val="000000"/>
          <w:sz w:val="28"/>
        </w:rPr>
        <w:t>
      салықтық емес түсімдер – 39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86 426 мың теңге;</w:t>
      </w:r>
    </w:p>
    <w:p>
      <w:pPr>
        <w:spacing w:after="0"/>
        <w:ind w:left="0"/>
        <w:jc w:val="both"/>
      </w:pPr>
      <w:r>
        <w:rPr>
          <w:rFonts w:ascii="Times New Roman"/>
          <w:b w:val="false"/>
          <w:i w:val="false"/>
          <w:color w:val="000000"/>
          <w:sz w:val="28"/>
        </w:rPr>
        <w:t>
      2) шығындар – 115 790 мың теңге;</w:t>
      </w:r>
    </w:p>
    <w:p>
      <w:pPr>
        <w:spacing w:after="0"/>
        <w:ind w:left="0"/>
        <w:jc w:val="both"/>
      </w:pPr>
      <w:r>
        <w:rPr>
          <w:rFonts w:ascii="Times New Roman"/>
          <w:b w:val="false"/>
          <w:i w:val="false"/>
          <w:color w:val="000000"/>
          <w:sz w:val="28"/>
        </w:rPr>
        <w:t>
      3) таза бюджеттік кредиттеу – 0мың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қаржылық активтерді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1 364 мың теңге.</w:t>
      </w:r>
    </w:p>
    <w:p>
      <w:pPr>
        <w:spacing w:after="0"/>
        <w:ind w:left="0"/>
        <w:jc w:val="both"/>
      </w:pPr>
      <w:r>
        <w:rPr>
          <w:rFonts w:ascii="Times New Roman"/>
          <w:b w:val="false"/>
          <w:i w:val="false"/>
          <w:color w:val="000000"/>
          <w:sz w:val="28"/>
        </w:rPr>
        <w:t xml:space="preserve">
      1.13 Нұрлыкент ауылдық округі </w:t>
      </w:r>
    </w:p>
    <w:p>
      <w:pPr>
        <w:spacing w:after="0"/>
        <w:ind w:left="0"/>
        <w:jc w:val="both"/>
      </w:pPr>
      <w:r>
        <w:rPr>
          <w:rFonts w:ascii="Times New Roman"/>
          <w:b w:val="false"/>
          <w:i w:val="false"/>
          <w:color w:val="000000"/>
          <w:sz w:val="28"/>
        </w:rPr>
        <w:t>
      1) кірістер 142 065 мың теңге, оның ішінде:</w:t>
      </w:r>
    </w:p>
    <w:p>
      <w:pPr>
        <w:spacing w:after="0"/>
        <w:ind w:left="0"/>
        <w:jc w:val="both"/>
      </w:pPr>
      <w:r>
        <w:rPr>
          <w:rFonts w:ascii="Times New Roman"/>
          <w:b w:val="false"/>
          <w:i w:val="false"/>
          <w:color w:val="000000"/>
          <w:sz w:val="28"/>
        </w:rPr>
        <w:t>
      салықтық түсімдер – 24 160 мың теңге;</w:t>
      </w:r>
    </w:p>
    <w:p>
      <w:pPr>
        <w:spacing w:after="0"/>
        <w:ind w:left="0"/>
        <w:jc w:val="both"/>
      </w:pPr>
      <w:r>
        <w:rPr>
          <w:rFonts w:ascii="Times New Roman"/>
          <w:b w:val="false"/>
          <w:i w:val="false"/>
          <w:color w:val="000000"/>
          <w:sz w:val="28"/>
        </w:rPr>
        <w:t>
      салықтық емес түсімдер – 5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117 900 мың теңге;</w:t>
      </w:r>
    </w:p>
    <w:p>
      <w:pPr>
        <w:spacing w:after="0"/>
        <w:ind w:left="0"/>
        <w:jc w:val="both"/>
      </w:pPr>
      <w:r>
        <w:rPr>
          <w:rFonts w:ascii="Times New Roman"/>
          <w:b w:val="false"/>
          <w:i w:val="false"/>
          <w:color w:val="000000"/>
          <w:sz w:val="28"/>
        </w:rPr>
        <w:t>
      2) шығындар – 143 247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қаржылық активтерді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1 182 мың теңге.</w:t>
      </w:r>
    </w:p>
    <w:p>
      <w:pPr>
        <w:spacing w:after="0"/>
        <w:ind w:left="0"/>
        <w:jc w:val="both"/>
      </w:pPr>
      <w:r>
        <w:rPr>
          <w:rFonts w:ascii="Times New Roman"/>
          <w:b w:val="false"/>
          <w:i w:val="false"/>
          <w:color w:val="000000"/>
          <w:sz w:val="28"/>
        </w:rPr>
        <w:t xml:space="preserve">
      1.14 Шақпақ ауылдық округі </w:t>
      </w:r>
    </w:p>
    <w:p>
      <w:pPr>
        <w:spacing w:after="0"/>
        <w:ind w:left="0"/>
        <w:jc w:val="both"/>
      </w:pPr>
      <w:r>
        <w:rPr>
          <w:rFonts w:ascii="Times New Roman"/>
          <w:b w:val="false"/>
          <w:i w:val="false"/>
          <w:color w:val="000000"/>
          <w:sz w:val="28"/>
        </w:rPr>
        <w:t>
      1) кірістер 125 301 мың теңге, оның ішінде:</w:t>
      </w:r>
    </w:p>
    <w:p>
      <w:pPr>
        <w:spacing w:after="0"/>
        <w:ind w:left="0"/>
        <w:jc w:val="both"/>
      </w:pPr>
      <w:r>
        <w:rPr>
          <w:rFonts w:ascii="Times New Roman"/>
          <w:b w:val="false"/>
          <w:i w:val="false"/>
          <w:color w:val="000000"/>
          <w:sz w:val="28"/>
        </w:rPr>
        <w:t>
      салықтық түсімдер – 29 960 мың теңге;</w:t>
      </w:r>
    </w:p>
    <w:p>
      <w:pPr>
        <w:spacing w:after="0"/>
        <w:ind w:left="0"/>
        <w:jc w:val="both"/>
      </w:pPr>
      <w:r>
        <w:rPr>
          <w:rFonts w:ascii="Times New Roman"/>
          <w:b w:val="false"/>
          <w:i w:val="false"/>
          <w:color w:val="000000"/>
          <w:sz w:val="28"/>
        </w:rPr>
        <w:t>
      салықтық емес түсімдер – 40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95 301 мың теңге;</w:t>
      </w:r>
    </w:p>
    <w:p>
      <w:pPr>
        <w:spacing w:after="0"/>
        <w:ind w:left="0"/>
        <w:jc w:val="both"/>
      </w:pPr>
      <w:r>
        <w:rPr>
          <w:rFonts w:ascii="Times New Roman"/>
          <w:b w:val="false"/>
          <w:i w:val="false"/>
          <w:color w:val="000000"/>
          <w:sz w:val="28"/>
        </w:rPr>
        <w:t>
      2) шығындар – 127 610 мың теңге;</w:t>
      </w:r>
    </w:p>
    <w:p>
      <w:pPr>
        <w:spacing w:after="0"/>
        <w:ind w:left="0"/>
        <w:jc w:val="both"/>
      </w:pPr>
      <w:r>
        <w:rPr>
          <w:rFonts w:ascii="Times New Roman"/>
          <w:b w:val="false"/>
          <w:i w:val="false"/>
          <w:color w:val="000000"/>
          <w:sz w:val="28"/>
        </w:rPr>
        <w:t>
      3) таза бюджеттік кредиттеу – 0мың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қаржылық активтерді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бюджеттің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қаражаттарының пайдаланатын қалдықтары – 2 309 мың теңге.</w:t>
      </w:r>
    </w:p>
    <w:p>
      <w:pPr>
        <w:spacing w:after="0"/>
        <w:ind w:left="0"/>
        <w:jc w:val="both"/>
      </w:pPr>
      <w:r>
        <w:rPr>
          <w:rFonts w:ascii="Times New Roman"/>
          <w:b w:val="false"/>
          <w:i w:val="false"/>
          <w:color w:val="000000"/>
          <w:sz w:val="28"/>
        </w:rPr>
        <w:t>
      Ескерту. 1-тармақ жаңа редакцияда - Жамбыл облысы Жуалы аудандық мәслихатының 17.03.2025 № 39-2 (01.01.2025 қолданысқа енгізіледі) шешімімен.</w:t>
      </w:r>
    </w:p>
    <w:p>
      <w:pPr>
        <w:spacing w:after="0"/>
        <w:ind w:left="0"/>
        <w:jc w:val="both"/>
      </w:pPr>
      <w:r>
        <w:rPr>
          <w:rFonts w:ascii="Times New Roman"/>
          <w:b w:val="false"/>
          <w:i w:val="false"/>
          <w:color w:val="000000"/>
          <w:sz w:val="28"/>
        </w:rPr>
        <w:t>
      2. Осы шешімнің орындалуына бақылау жүргізу және интернет-ресурстарында жариялау аудандық мәслихаттың әкімшілік аумақтық құрылымы, аумақты әлеуметтік-экономикалық дамыту, бюджет және жергілікті салықтар мәселелері, адамдардың құқығын қорғау жөніндегі тұрақты комиссиясына жүктелсін.</w:t>
      </w:r>
    </w:p>
    <w:p>
      <w:pPr>
        <w:spacing w:after="0"/>
        <w:ind w:left="0"/>
        <w:jc w:val="both"/>
      </w:pPr>
      <w:r>
        <w:rPr>
          <w:rFonts w:ascii="Times New Roman"/>
          <w:b w:val="false"/>
          <w:i w:val="false"/>
          <w:color w:val="000000"/>
          <w:sz w:val="28"/>
        </w:rPr>
        <w:t>
      3. Осы шешім 2025 жылдың 1 қаңтарынан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 	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Бауыржан Момышұлы ауылының 2025 жылға арналған бюджеті</w:t>
      </w:r>
    </w:p>
    <w:p>
      <w:pPr>
        <w:spacing w:after="0"/>
        <w:ind w:left="0"/>
        <w:jc w:val="both"/>
      </w:pPr>
      <w:r>
        <w:rPr>
          <w:rFonts w:ascii="Times New Roman"/>
          <w:b w:val="false"/>
          <w:i w:val="false"/>
          <w:color w:val="ff0000"/>
          <w:sz w:val="28"/>
        </w:rPr>
        <w:t>
      Ескерту. 1-қосымша жаңа редакцияда - Жамбыл облысы Жуалы аудандық мәслихатының 17.03.2025 № 39-2 (01.01.2025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764 784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38 214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күрделі және орта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Ақтөбе ауылдық округінің 2025 жылға арналған бюджеті</w:t>
      </w:r>
    </w:p>
    <w:p>
      <w:pPr>
        <w:spacing w:after="0"/>
        <w:ind w:left="0"/>
        <w:jc w:val="both"/>
      </w:pPr>
      <w:r>
        <w:rPr>
          <w:rFonts w:ascii="Times New Roman"/>
          <w:b w:val="false"/>
          <w:i w:val="false"/>
          <w:color w:val="ff0000"/>
          <w:sz w:val="28"/>
        </w:rPr>
        <w:t>
      Ескерту. 2-қосымша жаңа редакцияда - Жамбыл облысы Жуалы аудандық мәслихатының 17.03.2025 № 39-2 (01.01.2025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67 581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66 481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Ақсай ауылдық округінің 2025 жылға арналған бюджеті</w:t>
      </w:r>
    </w:p>
    <w:p>
      <w:pPr>
        <w:spacing w:after="0"/>
        <w:ind w:left="0"/>
        <w:jc w:val="both"/>
      </w:pPr>
      <w:r>
        <w:rPr>
          <w:rFonts w:ascii="Times New Roman"/>
          <w:b w:val="false"/>
          <w:i w:val="false"/>
          <w:color w:val="ff0000"/>
          <w:sz w:val="28"/>
        </w:rPr>
        <w:t>
      Ескерту. 3-қосымша жаңа редакцияда - Жамбыл облысы Жуалы аудандық мәслихатының 17.03.2025 № 39-2 (01.01.2025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Боралдай ауылдық округінің 2025 жылға арналған бюджеті</w:t>
      </w:r>
    </w:p>
    <w:p>
      <w:pPr>
        <w:spacing w:after="0"/>
        <w:ind w:left="0"/>
        <w:jc w:val="both"/>
      </w:pPr>
      <w:r>
        <w:rPr>
          <w:rFonts w:ascii="Times New Roman"/>
          <w:b w:val="false"/>
          <w:i w:val="false"/>
          <w:color w:val="ff0000"/>
          <w:sz w:val="28"/>
        </w:rPr>
        <w:t>
      Ескерту. 4-қосымша жаңа редакцияда - Жамбыл облысы Жуалы аудандық мәслихатының 17.03.2025 № 39-2 (01.01.2025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Билікөл ауылдық округінің 2025 жылға арналған бюджеті</w:t>
      </w:r>
    </w:p>
    <w:p>
      <w:pPr>
        <w:spacing w:after="0"/>
        <w:ind w:left="0"/>
        <w:jc w:val="both"/>
      </w:pPr>
      <w:r>
        <w:rPr>
          <w:rFonts w:ascii="Times New Roman"/>
          <w:b w:val="false"/>
          <w:i w:val="false"/>
          <w:color w:val="ff0000"/>
          <w:sz w:val="28"/>
        </w:rPr>
        <w:t>
      Ескерту. 5-қосымша жаңа редакцияда - Жамбыл облысы Жуалы аудандық мәслихатының 17.03.2025 № 39-2 (01.01.2025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Жетітөбе ауылдық округінің 2025 жылға арналған бюджеті</w:t>
      </w:r>
    </w:p>
    <w:p>
      <w:pPr>
        <w:spacing w:after="0"/>
        <w:ind w:left="0"/>
        <w:jc w:val="both"/>
      </w:pPr>
      <w:r>
        <w:rPr>
          <w:rFonts w:ascii="Times New Roman"/>
          <w:b w:val="false"/>
          <w:i w:val="false"/>
          <w:color w:val="ff0000"/>
          <w:sz w:val="28"/>
        </w:rPr>
        <w:t>
      Ескерту. 6-қосымша жаңа редакцияда - Жамбыл облысы Жуалы аудандық мәслихатының 17.03.2025 № 39-2 (01.01.2025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Көкбастау ауылдық округінің 2025 жылға арналған бюджеті</w:t>
      </w:r>
    </w:p>
    <w:p>
      <w:pPr>
        <w:spacing w:after="0"/>
        <w:ind w:left="0"/>
        <w:jc w:val="both"/>
      </w:pPr>
      <w:r>
        <w:rPr>
          <w:rFonts w:ascii="Times New Roman"/>
          <w:b w:val="false"/>
          <w:i w:val="false"/>
          <w:color w:val="ff0000"/>
          <w:sz w:val="28"/>
        </w:rPr>
        <w:t>
      Ескерту. 7-қосымша жаңа редакцияда - Жамбыл облысы Жуалы аудандық мәслихатының 17.03.2025 № 39-2 (01.01.2025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Куреңбел ауылдық округінің 2025 жылға арналған бюджеті</w:t>
      </w:r>
    </w:p>
    <w:p>
      <w:pPr>
        <w:spacing w:after="0"/>
        <w:ind w:left="0"/>
        <w:jc w:val="both"/>
      </w:pPr>
      <w:r>
        <w:rPr>
          <w:rFonts w:ascii="Times New Roman"/>
          <w:b w:val="false"/>
          <w:i w:val="false"/>
          <w:color w:val="ff0000"/>
          <w:sz w:val="28"/>
        </w:rPr>
        <w:t>
      Ескерту. 8-қосымша жаңа редакцияда - Жамбыл облысы Жуалы аудандық мәслихатының 17.03.2025 № 39-2 (01.01.2025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Қарасаз ауылдық округінің 2025 жылға арналған бюджеті</w:t>
      </w:r>
    </w:p>
    <w:p>
      <w:pPr>
        <w:spacing w:after="0"/>
        <w:ind w:left="0"/>
        <w:jc w:val="both"/>
      </w:pPr>
      <w:r>
        <w:rPr>
          <w:rFonts w:ascii="Times New Roman"/>
          <w:b w:val="false"/>
          <w:i w:val="false"/>
          <w:color w:val="ff0000"/>
          <w:sz w:val="28"/>
        </w:rPr>
        <w:t>
      Ескерту. 9-қосымша жаңа редакцияда - Жамбыл облысы Жуалы аудандық мәслихатының 17.03.2025 № 39-2 (01.01.2025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күрделі және орта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Қошқарата ауылдық округінің 2025 жылға арналған бюджеті</w:t>
      </w:r>
    </w:p>
    <w:p>
      <w:pPr>
        <w:spacing w:after="0"/>
        <w:ind w:left="0"/>
        <w:jc w:val="both"/>
      </w:pPr>
      <w:r>
        <w:rPr>
          <w:rFonts w:ascii="Times New Roman"/>
          <w:b w:val="false"/>
          <w:i w:val="false"/>
          <w:color w:val="ff0000"/>
          <w:sz w:val="28"/>
        </w:rPr>
        <w:t>
      Ескерту. 10-қосымша жаңа редакцияда - Жамбыл облысы Жуалы аудандық мәслихатының 17.03.2025 № 39-2 (01.01.2025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Қызыларық ауылдық округінің 2025 жылға арналған бюджеті</w:t>
      </w:r>
    </w:p>
    <w:p>
      <w:pPr>
        <w:spacing w:after="0"/>
        <w:ind w:left="0"/>
        <w:jc w:val="both"/>
      </w:pPr>
      <w:r>
        <w:rPr>
          <w:rFonts w:ascii="Times New Roman"/>
          <w:b w:val="false"/>
          <w:i w:val="false"/>
          <w:color w:val="ff0000"/>
          <w:sz w:val="28"/>
        </w:rPr>
        <w:t>
      Ескерту. 11-қосымша жаңа редакцияда - Жамбыл облысы Жуалы аудандық мәслихатының 17.03.2025 № 39-2 (01.01.2025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Мыңбұлақ ауылдық округінің 2025 жылға арналған бюджеті</w:t>
      </w:r>
    </w:p>
    <w:p>
      <w:pPr>
        <w:spacing w:after="0"/>
        <w:ind w:left="0"/>
        <w:jc w:val="both"/>
      </w:pPr>
      <w:r>
        <w:rPr>
          <w:rFonts w:ascii="Times New Roman"/>
          <w:b w:val="false"/>
          <w:i w:val="false"/>
          <w:color w:val="ff0000"/>
          <w:sz w:val="28"/>
        </w:rPr>
        <w:t>
      Ескерту. 12-қосымша жаңа редакцияда - Жамбыл облысы Жуалы аудандық мәслихатының 17.03.2025 № 39-2 (01.01.2025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Нұрлыкент ауылдық округінің 2025 жылға арналған бюджеті</w:t>
      </w:r>
    </w:p>
    <w:p>
      <w:pPr>
        <w:spacing w:after="0"/>
        <w:ind w:left="0"/>
        <w:jc w:val="both"/>
      </w:pPr>
      <w:r>
        <w:rPr>
          <w:rFonts w:ascii="Times New Roman"/>
          <w:b w:val="false"/>
          <w:i w:val="false"/>
          <w:color w:val="ff0000"/>
          <w:sz w:val="28"/>
        </w:rPr>
        <w:t>
      Ескерту. 13-қосымша жаңа редакцияда - Жамбыл облысы Жуалы аудандық мәслихатының 17.03.2025 № 39-2 (01.01.2025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Шақпақ ауылдық округінің 2025 жылға арналған бюджеті</w:t>
      </w:r>
    </w:p>
    <w:p>
      <w:pPr>
        <w:spacing w:after="0"/>
        <w:ind w:left="0"/>
        <w:jc w:val="both"/>
      </w:pPr>
      <w:r>
        <w:rPr>
          <w:rFonts w:ascii="Times New Roman"/>
          <w:b w:val="false"/>
          <w:i w:val="false"/>
          <w:color w:val="ff0000"/>
          <w:sz w:val="28"/>
        </w:rPr>
        <w:t>
      Ескерту. 14-қосымша жаңа редакцияда - Жамбыл облысы Жуалы аудандық мәслихатының 17.03.2025 № 39-2 (01.01.2025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Бауыржан Момышұлы ауылының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643 983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38 214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күрделі және орта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Ақтөбе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42 725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41 625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Ақсай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Боралдай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Билікөл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Жетітөбе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Көкбастау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Куреңбел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Қарасаз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Қошқарата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Қызыларық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Мыңбұлақ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Нұрлыкент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Шақпақ ауылдық округінің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Бауыржан Момышұлы ауылының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38 214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күрделі және орта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Ақтөбе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42 725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41 625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Ақсай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Боралдай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Билікөл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Жетітөбе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Көкбастау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Куреңбел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Қарасаз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Қошқарата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Қызыларық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Мыңбұлақ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Нұрлыкент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Шақпақ ауылдық округінің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(прорфицитін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