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a728b" w14:textId="c6a72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 Қордай аудандық мәслихатының 2023 жылғы 25 желтоқсандағы № 16-3 шешіміне өзгерістер енгізу туралы</w:t>
      </w:r>
    </w:p>
    <w:p>
      <w:pPr>
        <w:spacing w:after="0"/>
        <w:ind w:left="0"/>
        <w:jc w:val="both"/>
      </w:pPr>
      <w:r>
        <w:rPr>
          <w:rFonts w:ascii="Times New Roman"/>
          <w:b w:val="false"/>
          <w:i w:val="false"/>
          <w:color w:val="000000"/>
          <w:sz w:val="28"/>
        </w:rPr>
        <w:t>Жамбыл облысы Қордай аудандық мәслихатының 2024 жылғы 15 шілдедегі № 27-2 шешімі</w:t>
      </w:r>
    </w:p>
    <w:p>
      <w:pPr>
        <w:spacing w:after="0"/>
        <w:ind w:left="0"/>
        <w:jc w:val="left"/>
      </w:pPr>
    </w:p>
    <w:bookmarkStart w:name="z7" w:id="0"/>
    <w:p>
      <w:pPr>
        <w:spacing w:after="0"/>
        <w:ind w:left="0"/>
        <w:jc w:val="both"/>
      </w:pPr>
      <w:r>
        <w:rPr>
          <w:rFonts w:ascii="Times New Roman"/>
          <w:b w:val="false"/>
          <w:i w:val="false"/>
          <w:color w:val="000000"/>
          <w:sz w:val="28"/>
        </w:rPr>
        <w:t>
      Қордай аудандық мәслихаты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"2024-2026 жылдарға арналған аудандық бюджет туралы" Қордай аудандық мәслихатының 2023 жылғы 25 желтоқсандағы </w:t>
      </w:r>
      <w:r>
        <w:rPr>
          <w:rFonts w:ascii="Times New Roman"/>
          <w:b w:val="false"/>
          <w:i w:val="false"/>
          <w:color w:val="000000"/>
          <w:sz w:val="28"/>
        </w:rPr>
        <w:t>№ 16-3</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"2024-2026 жылдарға арналған аудандық бюджет тиісінше осы шешімнің 1, 2 және 3 - қосымшаларына сәйкес, оның ішінде 2024 жылға келесі көлемдерде бекітілсін:</w:t>
      </w:r>
    </w:p>
    <w:bookmarkEnd w:id="1"/>
    <w:bookmarkStart w:name="z11" w:id="2"/>
    <w:p>
      <w:pPr>
        <w:spacing w:after="0"/>
        <w:ind w:left="0"/>
        <w:jc w:val="both"/>
      </w:pPr>
      <w:r>
        <w:rPr>
          <w:rFonts w:ascii="Times New Roman"/>
          <w:b w:val="false"/>
          <w:i w:val="false"/>
          <w:color w:val="000000"/>
          <w:sz w:val="28"/>
        </w:rPr>
        <w:t>
      1) кірістер – 16 687 393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4 637 272 мың теңге;</w:t>
      </w:r>
    </w:p>
    <w:bookmarkEnd w:id="3"/>
    <w:bookmarkStart w:name="z13" w:id="4"/>
    <w:p>
      <w:pPr>
        <w:spacing w:after="0"/>
        <w:ind w:left="0"/>
        <w:jc w:val="both"/>
      </w:pPr>
      <w:r>
        <w:rPr>
          <w:rFonts w:ascii="Times New Roman"/>
          <w:b w:val="false"/>
          <w:i w:val="false"/>
          <w:color w:val="000000"/>
          <w:sz w:val="28"/>
        </w:rPr>
        <w:t>
      салықтық емес түсімдер – 310 504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376 225 мың теңге;</w:t>
      </w:r>
    </w:p>
    <w:bookmarkEnd w:id="5"/>
    <w:bookmarkStart w:name="z15" w:id="6"/>
    <w:p>
      <w:pPr>
        <w:spacing w:after="0"/>
        <w:ind w:left="0"/>
        <w:jc w:val="both"/>
      </w:pPr>
      <w:r>
        <w:rPr>
          <w:rFonts w:ascii="Times New Roman"/>
          <w:b w:val="false"/>
          <w:i w:val="false"/>
          <w:color w:val="000000"/>
          <w:sz w:val="28"/>
        </w:rPr>
        <w:t>
      трансферттер түсімі – 11 363 392 мың теңге;</w:t>
      </w:r>
    </w:p>
    <w:bookmarkEnd w:id="6"/>
    <w:bookmarkStart w:name="z16" w:id="7"/>
    <w:p>
      <w:pPr>
        <w:spacing w:after="0"/>
        <w:ind w:left="0"/>
        <w:jc w:val="both"/>
      </w:pPr>
      <w:r>
        <w:rPr>
          <w:rFonts w:ascii="Times New Roman"/>
          <w:b w:val="false"/>
          <w:i w:val="false"/>
          <w:color w:val="000000"/>
          <w:sz w:val="28"/>
        </w:rPr>
        <w:t>
      2) шығындар – 18 466 021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58 613 мың теңге, оның ішінде: бюджеттік кредиттер – 58 613 мың теңге;</w:t>
      </w:r>
    </w:p>
    <w:bookmarkEnd w:id="8"/>
    <w:bookmarkStart w:name="z18" w:id="9"/>
    <w:p>
      <w:pPr>
        <w:spacing w:after="0"/>
        <w:ind w:left="0"/>
        <w:jc w:val="both"/>
      </w:pPr>
      <w:r>
        <w:rPr>
          <w:rFonts w:ascii="Times New Roman"/>
          <w:b w:val="false"/>
          <w:i w:val="false"/>
          <w:color w:val="000000"/>
          <w:sz w:val="28"/>
        </w:rPr>
        <w:t>
      бюджеттік кредиттерді өтеу – 70 607 мың теңге;</w:t>
      </w:r>
    </w:p>
    <w:bookmarkEnd w:id="9"/>
    <w:bookmarkStart w:name="z19" w:id="10"/>
    <w:p>
      <w:pPr>
        <w:spacing w:after="0"/>
        <w:ind w:left="0"/>
        <w:jc w:val="both"/>
      </w:pPr>
      <w:r>
        <w:rPr>
          <w:rFonts w:ascii="Times New Roman"/>
          <w:b w:val="false"/>
          <w:i w:val="false"/>
          <w:color w:val="000000"/>
          <w:sz w:val="28"/>
        </w:rPr>
        <w:t>
      4) қаржы активтері мен операциялар бойынша сальдо – 0 мың теңге, оның ішінде:</w:t>
      </w:r>
    </w:p>
    <w:bookmarkEnd w:id="10"/>
    <w:bookmarkStart w:name="z20" w:id="11"/>
    <w:p>
      <w:pPr>
        <w:spacing w:after="0"/>
        <w:ind w:left="0"/>
        <w:jc w:val="both"/>
      </w:pPr>
      <w:r>
        <w:rPr>
          <w:rFonts w:ascii="Times New Roman"/>
          <w:b w:val="false"/>
          <w:i w:val="false"/>
          <w:color w:val="000000"/>
          <w:sz w:val="28"/>
        </w:rPr>
        <w:t>
      қаржы активтерін сатып алу – 0 мың теңге;</w:t>
      </w:r>
    </w:p>
    <w:bookmarkEnd w:id="11"/>
    <w:bookmarkStart w:name="z21" w:id="12"/>
    <w:p>
      <w:pPr>
        <w:spacing w:after="0"/>
        <w:ind w:left="0"/>
        <w:jc w:val="both"/>
      </w:pPr>
      <w:r>
        <w:rPr>
          <w:rFonts w:ascii="Times New Roman"/>
          <w:b w:val="false"/>
          <w:i w:val="false"/>
          <w:color w:val="000000"/>
          <w:sz w:val="28"/>
        </w:rPr>
        <w:t>
      мемлекеттік қаржы активтерін сатудан түсетін түсімдер – 0 мың теңге;</w:t>
      </w:r>
    </w:p>
    <w:bookmarkEnd w:id="12"/>
    <w:bookmarkStart w:name="z22" w:id="13"/>
    <w:p>
      <w:pPr>
        <w:spacing w:after="0"/>
        <w:ind w:left="0"/>
        <w:jc w:val="both"/>
      </w:pPr>
      <w:r>
        <w:rPr>
          <w:rFonts w:ascii="Times New Roman"/>
          <w:b w:val="false"/>
          <w:i w:val="false"/>
          <w:color w:val="000000"/>
          <w:sz w:val="28"/>
        </w:rPr>
        <w:t>
      5) бюджет тапшылығы (профициті) – -1 837 241 мың теңге;</w:t>
      </w:r>
    </w:p>
    <w:bookmarkEnd w:id="13"/>
    <w:bookmarkStart w:name="z23" w:id="14"/>
    <w:p>
      <w:pPr>
        <w:spacing w:after="0"/>
        <w:ind w:left="0"/>
        <w:jc w:val="both"/>
      </w:pPr>
      <w:r>
        <w:rPr>
          <w:rFonts w:ascii="Times New Roman"/>
          <w:b w:val="false"/>
          <w:i w:val="false"/>
          <w:color w:val="000000"/>
          <w:sz w:val="28"/>
        </w:rPr>
        <w:t>
      6) бюджет тапшылығын қаржыландыру (профицитін пайдалану) – 1 837 241 мың теңге, оның ішінде:</w:t>
      </w:r>
    </w:p>
    <w:bookmarkEnd w:id="14"/>
    <w:bookmarkStart w:name="z24" w:id="15"/>
    <w:p>
      <w:pPr>
        <w:spacing w:after="0"/>
        <w:ind w:left="0"/>
        <w:jc w:val="both"/>
      </w:pPr>
      <w:r>
        <w:rPr>
          <w:rFonts w:ascii="Times New Roman"/>
          <w:b w:val="false"/>
          <w:i w:val="false"/>
          <w:color w:val="000000"/>
          <w:sz w:val="28"/>
        </w:rPr>
        <w:t>
      қарыздар түсімі – 1 645 139 мың теңге; қарыздарды өтеу – 120 357 мың теңге;</w:t>
      </w:r>
    </w:p>
    <w:bookmarkEnd w:id="15"/>
    <w:bookmarkStart w:name="z25" w:id="16"/>
    <w:p>
      <w:pPr>
        <w:spacing w:after="0"/>
        <w:ind w:left="0"/>
        <w:jc w:val="both"/>
      </w:pPr>
      <w:r>
        <w:rPr>
          <w:rFonts w:ascii="Times New Roman"/>
          <w:b w:val="false"/>
          <w:i w:val="false"/>
          <w:color w:val="000000"/>
          <w:sz w:val="28"/>
        </w:rPr>
        <w:t>
      7) бюджет қаражатының пайдаланылатын қалдықтары – 312 459 мың теңге".</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 xml:space="preserve">1 қосымшасы </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7" w:id="17"/>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Қордай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15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№16-3 шешіміне 1 – қосымша</w:t>
            </w:r>
          </w:p>
        </w:tc>
      </w:tr>
    </w:tbl>
    <w:bookmarkStart w:name="z35" w:id="18"/>
    <w:p>
      <w:pPr>
        <w:spacing w:after="0"/>
        <w:ind w:left="0"/>
        <w:jc w:val="left"/>
      </w:pPr>
      <w:r>
        <w:rPr>
          <w:rFonts w:ascii="Times New Roman"/>
          <w:b/>
          <w:i w:val="false"/>
          <w:color w:val="000000"/>
        </w:rPr>
        <w:t xml:space="preserve"> 2024 жылға арналған аудандық бюджет</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16687393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4637272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9"/>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bookmarkEnd w:id="19"/>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қызметтердің таза табысының бір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жер учаскелері бойынша сервитут үшін төлемақы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органдар ұйымдастыратын мемлекеттік сатып алудан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органдар ұйымдастыратын мемлекеттік сатып алудан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0"/>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bookmarkEnd w:id="20"/>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11363392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11363074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18466021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2093626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1"/>
          <w:p>
            <w:pPr>
              <w:spacing w:after="20"/>
              <w:ind w:left="20"/>
              <w:jc w:val="both"/>
            </w:pPr>
            <w:r>
              <w:rPr>
                <w:rFonts w:ascii="Times New Roman"/>
                <w:b w:val="false"/>
                <w:i w:val="false"/>
                <w:color w:val="000000"/>
                <w:sz w:val="20"/>
              </w:rPr>
              <w:t>
Аудан (облыстық маңызы бар қала) әкімінің аппараты</w:t>
            </w:r>
          </w:p>
          <w:bookmarkEnd w:id="21"/>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көлеміндегі төтенше жағдайлардың алдын алу және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5835121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1788639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сәулет, қала құрылысы және құрылыс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1797914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желілерінің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құрысын дамытудың кешенді схемаларын, аудандық облыстық маңызы бар қаланың, кенттердің және өзгеде ауылдық елді мекендердің бас жоспарын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1516547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2"/>
          <w:p>
            <w:pPr>
              <w:spacing w:after="20"/>
              <w:ind w:left="20"/>
              <w:jc w:val="both"/>
            </w:pPr>
            <w:r>
              <w:rPr>
                <w:rFonts w:ascii="Times New Roman"/>
                <w:b w:val="false"/>
                <w:i w:val="false"/>
                <w:color w:val="000000"/>
                <w:sz w:val="20"/>
              </w:rPr>
              <w:t>
Санаты</w:t>
            </w:r>
          </w:p>
          <w:bookmarkEnd w:id="22"/>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3"/>
          <w:p>
            <w:pPr>
              <w:spacing w:after="20"/>
              <w:ind w:left="20"/>
              <w:jc w:val="both"/>
            </w:pPr>
            <w:r>
              <w:rPr>
                <w:rFonts w:ascii="Times New Roman"/>
                <w:b w:val="false"/>
                <w:i w:val="false"/>
                <w:color w:val="000000"/>
                <w:sz w:val="20"/>
              </w:rPr>
              <w:t>
Функционалдық топ</w:t>
            </w:r>
          </w:p>
          <w:bookmarkEnd w:id="23"/>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1837241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4"/>
          <w:p>
            <w:pPr>
              <w:spacing w:after="20"/>
              <w:ind w:left="20"/>
              <w:jc w:val="both"/>
            </w:pPr>
            <w:r>
              <w:rPr>
                <w:rFonts w:ascii="Times New Roman"/>
                <w:b w:val="false"/>
                <w:i w:val="false"/>
                <w:color w:val="000000"/>
                <w:sz w:val="20"/>
              </w:rPr>
              <w:t>
Санаты</w:t>
            </w:r>
          </w:p>
          <w:bookmarkEnd w:id="24"/>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1645139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5"/>
          <w:p>
            <w:pPr>
              <w:spacing w:after="20"/>
              <w:ind w:left="20"/>
              <w:jc w:val="both"/>
            </w:pPr>
            <w:r>
              <w:rPr>
                <w:rFonts w:ascii="Times New Roman"/>
                <w:b w:val="false"/>
                <w:i w:val="false"/>
                <w:color w:val="000000"/>
                <w:sz w:val="20"/>
              </w:rPr>
              <w:t>
Функционалдық топ</w:t>
            </w:r>
          </w:p>
          <w:bookmarkEnd w:id="25"/>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