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d11" w14:textId="1733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Қордай ауданы ауылдық округтерінің бюджеттері туралы" Қордай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23 шілдедегі № 28-2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Қордай ауданы ауылдық округтерінің бюджеттері туралы" Қордай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ауылдық округ бюджеттері 1–57 қосымшаларына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2024 жылға: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65 489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65 876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қалдықтары- 387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2024 жылға: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143 477 мың теңге,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43 215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100 112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149 027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қалдықтары- 5 550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2024 жылға: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276 092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34 280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241 712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280 305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- 4 213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4 213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қалдықтары- 4 213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2024 жылға: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128 394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29 063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99 181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131 138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қалдықтары- 2 744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2024 жылға: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237 396 мың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22 824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214 472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237 557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қалдықтары- 161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2024 жылға: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86 464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22 646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63 718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89 903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- 3 439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қалдықтары- 3 439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2024 жылға: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93 014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13 578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79 110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97 024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қалдықтары- 4 010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2024 жылға: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218 679 мың теңге, оның ішінде: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32 763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1 718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184 198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231 538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- 12 859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 ) – 12 859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- 12 859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2024 жылға: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93 850 мың теңге, оның ішінде: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28 596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65 154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94 830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қалдықтары- 980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2024 жылға: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54 295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18 136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36 109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54 653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қалдықтары- 358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2024 жылға: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1 164 674 мың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652 506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511 768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1 185 328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- 20654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20654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- 20654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2024 жылға: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163 711 мың теңге, оның ішінде: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103 717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59 794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172 766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- 9 055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9 055 мың теңге;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қалдықтары- 9 055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2024 жылға: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265 158 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21 322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243 736 мың теңге;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266 075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917 мың теңге;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қалдықтары- 917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2024 жылға: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137 760 мың теңге, оның ішінде: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57 256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80 404 мың теңге;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155 354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-17 594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қалдықтары- 17 594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2024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217 370 мың теңге, оның ішінде: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48 740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168 430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223 306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- 5 936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5 936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қалдықтары- 5 936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2024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118 436 мың теңге, оның ішінде: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59 224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58 512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171 577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-53 141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53 141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қалдықтары- 53 141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2024 жылға: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145 684 мың теңге, оның ішінде: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32 981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112 503 мың теңге;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147 082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- 1 398 мың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мың теңге;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қалдықтары- 1 398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2024 жылға: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70 838 мың теңге, оның ішінде: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61 613 мың теңге;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71 020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қалдықтары- 182 мың теңге;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1-19. Үлкен Сулұтөр ауылдық округі 2024 жылға: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84 257 мың теңге, оның ішінде: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11 325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72 882 мың теңге;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84 455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қалдықтары- 198 мың теңге".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1- қосымша</w:t>
            </w:r>
          </w:p>
        </w:tc>
      </w:tr>
    </w:tbl>
    <w:bookmarkStart w:name="z32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 қосымша</w:t>
            </w:r>
          </w:p>
        </w:tc>
      </w:tr>
    </w:tbl>
    <w:bookmarkStart w:name="z33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Ауқатты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 қосымша</w:t>
            </w:r>
          </w:p>
        </w:tc>
      </w:tr>
    </w:tbl>
    <w:bookmarkStart w:name="z34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Бетқайнар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 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 қосымша</w:t>
            </w:r>
          </w:p>
        </w:tc>
      </w:tr>
    </w:tbl>
    <w:bookmarkStart w:name="z36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Қақпатас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 қосымша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 қосымша</w:t>
            </w:r>
          </w:p>
        </w:tc>
      </w:tr>
    </w:tbl>
    <w:bookmarkStart w:name="z37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 қосымша</w:t>
            </w:r>
          </w:p>
        </w:tc>
      </w:tr>
    </w:tbl>
    <w:bookmarkStart w:name="z38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 қосымша</w:t>
            </w:r>
          </w:p>
        </w:tc>
      </w:tr>
    </w:tbl>
    <w:bookmarkStart w:name="z39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 қосымша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11- қосымша</w:t>
            </w:r>
          </w:p>
        </w:tc>
      </w:tr>
    </w:tbl>
    <w:bookmarkStart w:name="z41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Қордай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12- қосымша</w:t>
            </w:r>
          </w:p>
        </w:tc>
      </w:tr>
    </w:tbl>
    <w:bookmarkStart w:name="z42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Масаншы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13- қосымша</w:t>
            </w:r>
          </w:p>
        </w:tc>
      </w:tr>
    </w:tbl>
    <w:bookmarkStart w:name="z43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Ноғайбай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14- қосымша</w:t>
            </w:r>
          </w:p>
        </w:tc>
      </w:tr>
    </w:tbl>
    <w:bookmarkStart w:name="z44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Отар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15- қосымша</w:t>
            </w:r>
          </w:p>
        </w:tc>
      </w:tr>
    </w:tbl>
    <w:bookmarkStart w:name="z45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Сарыбұлақ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16- қосымша</w:t>
            </w:r>
          </w:p>
        </w:tc>
      </w:tr>
    </w:tbl>
    <w:bookmarkStart w:name="z46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Сортөбе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17- қосымша</w:t>
            </w:r>
          </w:p>
        </w:tc>
      </w:tr>
    </w:tbl>
    <w:bookmarkStart w:name="z46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Степное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18- қосымша</w:t>
            </w:r>
          </w:p>
        </w:tc>
      </w:tr>
    </w:tbl>
    <w:bookmarkStart w:name="z47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Сұлутөр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19- қосымша</w:t>
            </w:r>
          </w:p>
        </w:tc>
      </w:tr>
    </w:tbl>
    <w:bookmarkStart w:name="z48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Сұлутөр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