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116dd" w14:textId="86116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Қордай ауданы ауылдық округтерінің бюджеттері туралы" Қордай аудандық мәслихатының 2023 жылғы 28 желтоқсандағы № 17-2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Қордай аудандық мәслихатының 2024 жылғы 16 қыркүйектегі № 32-2 шешімі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Қордай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Қордай ауданы ауылдық округтерінің бюджеттері туралы" Қордай аудандық мәслихатының 2023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17-2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"2024-2026 жылдарға арналған ауылдық округ бюджеттері 1–57 қосымшаларына сәйкес, оның ішінде 2024 жылға мынадай көлемдерде бекітілсін: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Алға ауылдық округі 2024 жылға: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– 90 593 мың теңге, оның ішінде: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8 043 мың теңге;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65 мың теңге;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82 485 мың теңге;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90 980 мың теңге;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- 387 мың теңге;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387 мың теңге;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қаражатының пайдаланылатын қалдықтары- 387 мың теңге;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1-2. Ауқатты ауылдық округі 2024 жылға: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145 267 мың теңге, оның ішінде: 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47 215 мың теңге;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150 мың теңге;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97 902 мың теңге;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150 817 мың теңге;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- 5 550 мың теңге;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5 550 мың теңге;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қаражатының пайдаланылатын қалдықтары- 5 550 мың теңге;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1-3. Бетқайнар ауылдық округі 2024 жылға: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277 991 мың теңге, оның ішінде: 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45 316 мың теңге;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 мың теңге;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232 575 мың теңге;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282 204 мың теңге;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- 4 213 мың теңге;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4 213 мың теңге;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қаражатының пайдаланылатын қалдықтары- 4 213 мың теңге;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1-4. Жамбыл ауылдық округі 2024 жылға: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123 901 мың теңге, оның ішінде: 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34 276 мың теңге;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150 мың теңге;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89 475 мың теңге;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126 645 мың теңге;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- 2 744 мың теңге;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2 744 мың теңге;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қаражатының пайдаланылатын қалдықтары- 2 744 мың теңге;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1-5. Қақпатас ауылдық округі 2024 жылға: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238 214 мың теңге, оның ішінде: 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24 056 мың теңге;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 мың теңге;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214 058 мың теңге;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238 375 мың теңге;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- 161 мың теңге;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161 мың теңге;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қаражатының пайдаланылатын қалдықтары- 161 мың теңге;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1-6. Қаракемер ауылдық округі 2024 жылға: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74 873 мың теңге, оның ішінде: 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25 535 мың теңге;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 мың теңге;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49 238 мың теңге;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78 312 мың теңге;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- 3 439 мың теңге;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3 439 мың теңге;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қаражатының пайдаланылатын қалдықтары- 3 439 мың теңге;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1-7. Қарасай ауылдық округі 2024 жылға: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93 015 мың теңге, оның ішінде: 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15 578 мың теңге;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 мың теңге;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226 мың теңге;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77 111 мың теңге;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97 025 мың теңге;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- 4 010 мың теңге;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4 010 мың теңге;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қаражатының пайдаланылатын қалдықтары- 4 010 мың теңге;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1-8. Қарасу ауылдық округі 2024 жылға: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218 680 мың теңге, оның ішінде: 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41 243 мың теңге;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1 718 мың теңге;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175 719 мың теңге;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231 539 мың теңге;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- 12 859 мың теңге;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 ) –</w:t>
      </w:r>
    </w:p>
    <w:bookmarkStart w:name="z13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12 859 мың теңге;</w:t>
      </w:r>
    </w:p>
    <w:bookmarkEnd w:id="128"/>
    <w:bookmarkStart w:name="z13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қаражатының пайдаланылатын қалдықтары - 12 859 мың теңге;</w:t>
      </w:r>
    </w:p>
    <w:bookmarkEnd w:id="129"/>
    <w:bookmarkStart w:name="z14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1-9. Қасық ауылдық округі 2024 жылға:</w:t>
      </w:r>
    </w:p>
    <w:bookmarkEnd w:id="130"/>
    <w:bookmarkStart w:name="z14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97 273 мың теңге, оның ішінде:</w:t>
      </w:r>
    </w:p>
    <w:bookmarkEnd w:id="131"/>
    <w:bookmarkStart w:name="z14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34 508 мың теңге;</w:t>
      </w:r>
    </w:p>
    <w:bookmarkEnd w:id="132"/>
    <w:bookmarkStart w:name="z14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33"/>
    <w:bookmarkStart w:name="z14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34"/>
    <w:bookmarkStart w:name="z14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62 765 мың теңге;</w:t>
      </w:r>
    </w:p>
    <w:bookmarkEnd w:id="135"/>
    <w:bookmarkStart w:name="z14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98 253 мың теңге;</w:t>
      </w:r>
    </w:p>
    <w:bookmarkEnd w:id="136"/>
    <w:bookmarkStart w:name="z14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37"/>
    <w:bookmarkStart w:name="z14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38"/>
    <w:bookmarkStart w:name="z14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39"/>
    <w:bookmarkStart w:name="z15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140"/>
    <w:bookmarkStart w:name="z15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1"/>
    <w:bookmarkStart w:name="z15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қаржыактивтерін сатудан түсетін түсімдер – 0 мың</w:t>
      </w:r>
    </w:p>
    <w:bookmarkEnd w:id="142"/>
    <w:bookmarkStart w:name="z15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теңге;</w:t>
      </w:r>
    </w:p>
    <w:bookmarkEnd w:id="143"/>
    <w:bookmarkStart w:name="z15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- 980 мың теңге;</w:t>
      </w:r>
    </w:p>
    <w:bookmarkEnd w:id="144"/>
    <w:bookmarkStart w:name="z15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980 мың теңге;</w:t>
      </w:r>
    </w:p>
    <w:bookmarkEnd w:id="145"/>
    <w:bookmarkStart w:name="z15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қаражатының пайдаланылатын қалдықтары- 980 мың теңге;</w:t>
      </w:r>
    </w:p>
    <w:bookmarkEnd w:id="146"/>
    <w:bookmarkStart w:name="z15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1-10. Кенен ауылдық округі 2024 жылға:</w:t>
      </w:r>
    </w:p>
    <w:bookmarkEnd w:id="147"/>
    <w:bookmarkStart w:name="z15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54 295 мың теңге, оның ішінде: </w:t>
      </w:r>
    </w:p>
    <w:bookmarkEnd w:id="148"/>
    <w:bookmarkStart w:name="z15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18 136 мың теңге;</w:t>
      </w:r>
    </w:p>
    <w:bookmarkEnd w:id="149"/>
    <w:bookmarkStart w:name="z16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50 мың теңге;</w:t>
      </w:r>
    </w:p>
    <w:bookmarkEnd w:id="150"/>
    <w:bookmarkStart w:name="z16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51"/>
    <w:bookmarkStart w:name="z16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36 109 мың теңге; </w:t>
      </w:r>
    </w:p>
    <w:bookmarkEnd w:id="152"/>
    <w:bookmarkStart w:name="z16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54 653 мың теңге;</w:t>
      </w:r>
    </w:p>
    <w:bookmarkEnd w:id="153"/>
    <w:bookmarkStart w:name="z16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154"/>
    <w:bookmarkStart w:name="z16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55"/>
    <w:bookmarkStart w:name="z16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56"/>
    <w:bookmarkStart w:name="z16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157"/>
    <w:bookmarkStart w:name="z16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58"/>
    <w:bookmarkStart w:name="z16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59"/>
    <w:bookmarkStart w:name="z170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-358 мың теңге;</w:t>
      </w:r>
    </w:p>
    <w:bookmarkEnd w:id="160"/>
    <w:bookmarkStart w:name="z171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358 мың теңге;</w:t>
      </w:r>
    </w:p>
    <w:bookmarkEnd w:id="161"/>
    <w:bookmarkStart w:name="z172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қаражатының пайдаланылатын қалдықтары- 358 мың теңге;</w:t>
      </w:r>
    </w:p>
    <w:bookmarkEnd w:id="162"/>
    <w:bookmarkStart w:name="z173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1-11. Қордай ауылдық округі 2024 жылға:</w:t>
      </w:r>
    </w:p>
    <w:bookmarkEnd w:id="163"/>
    <w:bookmarkStart w:name="z174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– 1 143 121 мың теңге, оның ішінде:</w:t>
      </w:r>
    </w:p>
    <w:bookmarkEnd w:id="164"/>
    <w:bookmarkStart w:name="z175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720 422 мың теңге;</w:t>
      </w:r>
    </w:p>
    <w:bookmarkEnd w:id="165"/>
    <w:bookmarkStart w:name="z176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400 мың теңге;</w:t>
      </w:r>
    </w:p>
    <w:bookmarkEnd w:id="166"/>
    <w:bookmarkStart w:name="z177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67"/>
    <w:bookmarkStart w:name="z178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422 299 мың теңге; </w:t>
      </w:r>
    </w:p>
    <w:bookmarkEnd w:id="168"/>
    <w:bookmarkStart w:name="z179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1 163 775 мың теңге;</w:t>
      </w:r>
    </w:p>
    <w:bookmarkEnd w:id="169"/>
    <w:bookmarkStart w:name="z180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170"/>
    <w:bookmarkStart w:name="z181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71"/>
    <w:bookmarkStart w:name="z182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72"/>
    <w:bookmarkStart w:name="z183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173"/>
    <w:bookmarkStart w:name="z184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74"/>
    <w:bookmarkStart w:name="z185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75"/>
    <w:bookmarkStart w:name="z186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- 20654 мың теңге;</w:t>
      </w:r>
    </w:p>
    <w:bookmarkEnd w:id="176"/>
    <w:bookmarkStart w:name="z187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20654 мың теңге;</w:t>
      </w:r>
    </w:p>
    <w:bookmarkEnd w:id="177"/>
    <w:bookmarkStart w:name="z188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қаражатының пайдаланылатын қалдықтары - 20654 мың теңге;</w:t>
      </w:r>
    </w:p>
    <w:bookmarkEnd w:id="178"/>
    <w:bookmarkStart w:name="z189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1-12. Масаншы ауылдық округі 2024 жылға:</w:t>
      </w:r>
    </w:p>
    <w:bookmarkEnd w:id="179"/>
    <w:bookmarkStart w:name="z190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163 711 мың теңге, оның ішінде: </w:t>
      </w:r>
    </w:p>
    <w:bookmarkEnd w:id="180"/>
    <w:bookmarkStart w:name="z191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116 673 мың теңге;</w:t>
      </w:r>
    </w:p>
    <w:bookmarkEnd w:id="181"/>
    <w:bookmarkStart w:name="z192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200 мың теңге;</w:t>
      </w:r>
    </w:p>
    <w:bookmarkEnd w:id="182"/>
    <w:bookmarkStart w:name="z193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83"/>
    <w:bookmarkStart w:name="z194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46 838 мың теңге; </w:t>
      </w:r>
    </w:p>
    <w:bookmarkEnd w:id="184"/>
    <w:bookmarkStart w:name="z195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172 766 мың теңге;</w:t>
      </w:r>
    </w:p>
    <w:bookmarkEnd w:id="185"/>
    <w:bookmarkStart w:name="z196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186"/>
    <w:bookmarkStart w:name="z197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87"/>
    <w:bookmarkStart w:name="z198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88"/>
    <w:bookmarkStart w:name="z199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189"/>
    <w:bookmarkStart w:name="z200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90"/>
    <w:bookmarkStart w:name="z201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91"/>
    <w:bookmarkStart w:name="z202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- 9 055 мың теңге;</w:t>
      </w:r>
    </w:p>
    <w:bookmarkEnd w:id="192"/>
    <w:bookmarkStart w:name="z203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9 055 мың теңге; </w:t>
      </w:r>
    </w:p>
    <w:bookmarkEnd w:id="193"/>
    <w:bookmarkStart w:name="z204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қаражатының пайдаланылатын қалдықтары- 9 055 мың теңге;</w:t>
      </w:r>
    </w:p>
    <w:bookmarkEnd w:id="194"/>
    <w:bookmarkStart w:name="z205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1-13. Ноғайбай ауылдық округі 2024 жылға:</w:t>
      </w:r>
    </w:p>
    <w:bookmarkEnd w:id="195"/>
    <w:bookmarkStart w:name="z206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264 152 мың теңге, оның ішінде: </w:t>
      </w:r>
    </w:p>
    <w:bookmarkEnd w:id="196"/>
    <w:bookmarkStart w:name="z207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23 635 мың теңге;</w:t>
      </w:r>
    </w:p>
    <w:bookmarkEnd w:id="197"/>
    <w:bookmarkStart w:name="z208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 мың теңге;</w:t>
      </w:r>
    </w:p>
    <w:bookmarkEnd w:id="198"/>
    <w:bookmarkStart w:name="z209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99"/>
    <w:bookmarkStart w:name="z210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240 417 мың теңге; </w:t>
      </w:r>
    </w:p>
    <w:bookmarkEnd w:id="200"/>
    <w:bookmarkStart w:name="z211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265 069 мың теңге;</w:t>
      </w:r>
    </w:p>
    <w:bookmarkEnd w:id="201"/>
    <w:bookmarkStart w:name="z212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202"/>
    <w:bookmarkStart w:name="z213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03"/>
    <w:bookmarkStart w:name="z214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04"/>
    <w:bookmarkStart w:name="z215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205"/>
    <w:bookmarkStart w:name="z216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06"/>
    <w:bookmarkStart w:name="z217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207"/>
    <w:bookmarkStart w:name="z218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-917 мың теңге;</w:t>
      </w:r>
    </w:p>
    <w:bookmarkEnd w:id="208"/>
    <w:bookmarkStart w:name="z219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917 мың теңге; </w:t>
      </w:r>
    </w:p>
    <w:bookmarkEnd w:id="209"/>
    <w:bookmarkStart w:name="z220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қаражатының пайдаланылатын қалдықтары- 917 мың теңге;</w:t>
      </w:r>
    </w:p>
    <w:bookmarkEnd w:id="210"/>
    <w:bookmarkStart w:name="z221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1-14. Отар ауылдық округі 2024 жылға:</w:t>
      </w:r>
    </w:p>
    <w:bookmarkEnd w:id="211"/>
    <w:bookmarkStart w:name="z222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137 761 мың теңге, оның ішінде: </w:t>
      </w:r>
    </w:p>
    <w:bookmarkEnd w:id="212"/>
    <w:bookmarkStart w:name="z223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67 743 мың теңге;</w:t>
      </w:r>
    </w:p>
    <w:bookmarkEnd w:id="213"/>
    <w:bookmarkStart w:name="z224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 мың теңге;</w:t>
      </w:r>
    </w:p>
    <w:bookmarkEnd w:id="214"/>
    <w:bookmarkStart w:name="z225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15"/>
    <w:bookmarkStart w:name="z226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69 918 мың теңге; </w:t>
      </w:r>
    </w:p>
    <w:bookmarkEnd w:id="216"/>
    <w:bookmarkStart w:name="z227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155 355 мың теңге;</w:t>
      </w:r>
    </w:p>
    <w:bookmarkEnd w:id="217"/>
    <w:bookmarkStart w:name="z228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218"/>
    <w:bookmarkStart w:name="z229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19"/>
    <w:bookmarkStart w:name="z230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20"/>
    <w:bookmarkStart w:name="z231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221"/>
    <w:bookmarkStart w:name="z232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22"/>
    <w:bookmarkStart w:name="z233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223"/>
    <w:bookmarkStart w:name="z234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-17 594 мың теңге;</w:t>
      </w:r>
    </w:p>
    <w:bookmarkEnd w:id="224"/>
    <w:bookmarkStart w:name="z235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17 594 мың теңге;</w:t>
      </w:r>
    </w:p>
    <w:bookmarkEnd w:id="225"/>
    <w:bookmarkStart w:name="z236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қаражатының пайдаланылатын қалдықтары- 17 594 мың теңге;</w:t>
      </w:r>
    </w:p>
    <w:bookmarkEnd w:id="226"/>
    <w:bookmarkStart w:name="z237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1-15. Сарыбулақ ауылдық округі 2024 жылға:</w:t>
      </w:r>
    </w:p>
    <w:bookmarkEnd w:id="227"/>
    <w:bookmarkStart w:name="z238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219 516 мың теңге, оның ішінде: </w:t>
      </w:r>
    </w:p>
    <w:bookmarkEnd w:id="228"/>
    <w:bookmarkStart w:name="z239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49 740 мың теңге;</w:t>
      </w:r>
    </w:p>
    <w:bookmarkEnd w:id="229"/>
    <w:bookmarkStart w:name="z240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200 мың теңге;</w:t>
      </w:r>
    </w:p>
    <w:bookmarkEnd w:id="230"/>
    <w:bookmarkStart w:name="z241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31"/>
    <w:bookmarkStart w:name="z242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169 576 мың теңге; </w:t>
      </w:r>
    </w:p>
    <w:bookmarkEnd w:id="232"/>
    <w:bookmarkStart w:name="z243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225 452 мың теңге;</w:t>
      </w:r>
    </w:p>
    <w:bookmarkEnd w:id="233"/>
    <w:bookmarkStart w:name="z244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234"/>
    <w:bookmarkStart w:name="z245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35"/>
    <w:bookmarkStart w:name="z246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36"/>
    <w:bookmarkStart w:name="z247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237"/>
    <w:bookmarkStart w:name="z248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38"/>
    <w:bookmarkStart w:name="z249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239"/>
    <w:bookmarkStart w:name="z250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- 5 936 мың теңге;</w:t>
      </w:r>
    </w:p>
    <w:bookmarkEnd w:id="240"/>
    <w:bookmarkStart w:name="z251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5 936 мың теңге;</w:t>
      </w:r>
    </w:p>
    <w:bookmarkEnd w:id="241"/>
    <w:bookmarkStart w:name="z252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қаражатының пайдаланылатын қалдықтары- 5 936 мың теңге;</w:t>
      </w:r>
    </w:p>
    <w:bookmarkEnd w:id="242"/>
    <w:bookmarkStart w:name="z253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1-16. Сортөбе ауылдық округі 2024 жылға:</w:t>
      </w:r>
    </w:p>
    <w:bookmarkEnd w:id="243"/>
    <w:bookmarkStart w:name="z254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122 162 мың теңге, оның ішінде: </w:t>
      </w:r>
    </w:p>
    <w:bookmarkEnd w:id="244"/>
    <w:bookmarkStart w:name="z255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62 950 мың теңге;</w:t>
      </w:r>
    </w:p>
    <w:bookmarkEnd w:id="245"/>
    <w:bookmarkStart w:name="z256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500 мың теңге;</w:t>
      </w:r>
    </w:p>
    <w:bookmarkEnd w:id="246"/>
    <w:bookmarkStart w:name="z257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200 мың теңге;</w:t>
      </w:r>
    </w:p>
    <w:bookmarkEnd w:id="247"/>
    <w:bookmarkStart w:name="z258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58 512 мың теңге; </w:t>
      </w:r>
    </w:p>
    <w:bookmarkEnd w:id="248"/>
    <w:bookmarkStart w:name="z259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175 303 мың теңге;</w:t>
      </w:r>
    </w:p>
    <w:bookmarkEnd w:id="249"/>
    <w:bookmarkStart w:name="z260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250"/>
    <w:bookmarkStart w:name="z261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51"/>
    <w:bookmarkStart w:name="z262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52"/>
    <w:bookmarkStart w:name="z263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253"/>
    <w:bookmarkStart w:name="z264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54"/>
    <w:bookmarkStart w:name="z265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255"/>
    <w:bookmarkStart w:name="z266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-53 141 мың теңге;</w:t>
      </w:r>
    </w:p>
    <w:bookmarkEnd w:id="256"/>
    <w:bookmarkStart w:name="z267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</w:t>
      </w:r>
    </w:p>
    <w:bookmarkEnd w:id="257"/>
    <w:bookmarkStart w:name="z268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53 141 мың теңге;</w:t>
      </w:r>
    </w:p>
    <w:bookmarkEnd w:id="258"/>
    <w:bookmarkStart w:name="z269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қаражатының пайдаланылатын қалдықтары- 53 141 мың теңге;</w:t>
      </w:r>
    </w:p>
    <w:bookmarkEnd w:id="259"/>
    <w:bookmarkStart w:name="z270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1-17. Степной ауылдық округі 2024 жылға:</w:t>
      </w:r>
    </w:p>
    <w:bookmarkEnd w:id="260"/>
    <w:bookmarkStart w:name="z271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174 043 мың теңге, оның ішінде: </w:t>
      </w:r>
    </w:p>
    <w:bookmarkEnd w:id="261"/>
    <w:bookmarkStart w:name="z272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34 031 мың теңге;</w:t>
      </w:r>
    </w:p>
    <w:bookmarkEnd w:id="262"/>
    <w:bookmarkStart w:name="z273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200 мың теңге;</w:t>
      </w:r>
    </w:p>
    <w:bookmarkEnd w:id="263"/>
    <w:bookmarkStart w:name="z274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64"/>
    <w:bookmarkStart w:name="z275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139 812 мың теңге; </w:t>
      </w:r>
    </w:p>
    <w:bookmarkEnd w:id="265"/>
    <w:bookmarkStart w:name="z276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175 441 мың теңге;</w:t>
      </w:r>
    </w:p>
    <w:bookmarkEnd w:id="266"/>
    <w:bookmarkStart w:name="z277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267"/>
    <w:bookmarkStart w:name="z278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68"/>
    <w:bookmarkStart w:name="z279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69"/>
    <w:bookmarkStart w:name="z280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270"/>
    <w:bookmarkStart w:name="z281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71"/>
    <w:bookmarkStart w:name="z282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272"/>
    <w:bookmarkStart w:name="z283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- 1 398 мың теңге;</w:t>
      </w:r>
    </w:p>
    <w:bookmarkEnd w:id="273"/>
    <w:bookmarkStart w:name="z284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1 398 мың теңге;</w:t>
      </w:r>
    </w:p>
    <w:bookmarkEnd w:id="274"/>
    <w:bookmarkStart w:name="z285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қаражатының пайдаланылатын қалдықтары- 1 398 мың теңге;</w:t>
      </w:r>
    </w:p>
    <w:bookmarkEnd w:id="275"/>
    <w:bookmarkStart w:name="z286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1-18. Сулұтөр ауылдық округі 2024 жылға:</w:t>
      </w:r>
    </w:p>
    <w:bookmarkEnd w:id="276"/>
    <w:bookmarkStart w:name="z287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72 457 мың теңге, оның ішінде: </w:t>
      </w:r>
    </w:p>
    <w:bookmarkEnd w:id="277"/>
    <w:bookmarkStart w:name="z288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10 038 мың теңге;</w:t>
      </w:r>
    </w:p>
    <w:bookmarkEnd w:id="278"/>
    <w:bookmarkStart w:name="z289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96 мың теңге;</w:t>
      </w:r>
    </w:p>
    <w:bookmarkEnd w:id="279"/>
    <w:bookmarkStart w:name="z290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80"/>
    <w:bookmarkStart w:name="z291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62 323 мың теңге; </w:t>
      </w:r>
    </w:p>
    <w:bookmarkEnd w:id="281"/>
    <w:bookmarkStart w:name="z292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72 639 мың теңге;</w:t>
      </w:r>
    </w:p>
    <w:bookmarkEnd w:id="282"/>
    <w:bookmarkStart w:name="z293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283"/>
    <w:bookmarkStart w:name="z294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84"/>
    <w:bookmarkStart w:name="z295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85"/>
    <w:bookmarkStart w:name="z296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286"/>
    <w:bookmarkStart w:name="z297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87"/>
    <w:bookmarkStart w:name="z298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288"/>
    <w:bookmarkStart w:name="z299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- 182 мың теңге;</w:t>
      </w:r>
    </w:p>
    <w:bookmarkEnd w:id="289"/>
    <w:bookmarkStart w:name="z300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182 мың теңге;</w:t>
      </w:r>
    </w:p>
    <w:bookmarkEnd w:id="290"/>
    <w:bookmarkStart w:name="z301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қаражатының пайдаланылатын қалдықтары- 182 мың теңге;</w:t>
      </w:r>
    </w:p>
    <w:bookmarkEnd w:id="291"/>
    <w:bookmarkStart w:name="z302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1-19. Үлкен Сулұтөр ауылдық округі 2024 жылға:</w:t>
      </w:r>
    </w:p>
    <w:bookmarkEnd w:id="292"/>
    <w:bookmarkStart w:name="z303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86 047 мың теңге, оның ішінде: </w:t>
      </w:r>
    </w:p>
    <w:bookmarkEnd w:id="293"/>
    <w:bookmarkStart w:name="z304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12 150 мың теңге;</w:t>
      </w:r>
    </w:p>
    <w:bookmarkEnd w:id="294"/>
    <w:bookmarkStart w:name="z305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50 мың теңге;</w:t>
      </w:r>
    </w:p>
    <w:bookmarkEnd w:id="295"/>
    <w:bookmarkStart w:name="z306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96"/>
    <w:bookmarkStart w:name="z307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73 847 мың теңге; </w:t>
      </w:r>
    </w:p>
    <w:bookmarkEnd w:id="297"/>
    <w:bookmarkStart w:name="z308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86 245 мың теңге;</w:t>
      </w:r>
    </w:p>
    <w:bookmarkEnd w:id="298"/>
    <w:bookmarkStart w:name="z309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299"/>
    <w:bookmarkStart w:name="z310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300"/>
    <w:bookmarkStart w:name="z311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01"/>
    <w:bookmarkStart w:name="z312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302"/>
    <w:bookmarkStart w:name="z313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03"/>
    <w:bookmarkStart w:name="z314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304"/>
    <w:bookmarkStart w:name="z315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-198 мың теңге;</w:t>
      </w:r>
    </w:p>
    <w:bookmarkEnd w:id="305"/>
    <w:bookmarkStart w:name="z316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198 мың теңге;</w:t>
      </w:r>
    </w:p>
    <w:bookmarkEnd w:id="306"/>
    <w:bookmarkStart w:name="z317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қаражатының пайдаланылатын қалдықтары- 198 мың теңге".</w:t>
      </w:r>
    </w:p>
    <w:bookmarkEnd w:id="3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319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жылдың 1 қаңтарынан бастап қолданысқа енгізіледі.</w:t>
      </w:r>
    </w:p>
    <w:bookmarkEnd w:id="30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Қордай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Қордай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2024 жылғы 16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№32-2 шешіміне 1-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 №17-2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 қосымша</w:t>
            </w:r>
          </w:p>
        </w:tc>
      </w:tr>
    </w:tbl>
    <w:bookmarkStart w:name="z327" w:id="3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Алға ауылдық округінің бюджеті</w:t>
      </w:r>
    </w:p>
    <w:bookmarkEnd w:id="3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қалаларда,ауылдарда,кенттерде,ауылдық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Қордай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16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№32-2 шешіміне 2-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 №17-2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 қосымша</w:t>
            </w:r>
          </w:p>
        </w:tc>
      </w:tr>
    </w:tbl>
    <w:bookmarkStart w:name="z336" w:id="3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Ауқатты ауылдық округінің бюджеті</w:t>
      </w:r>
    </w:p>
    <w:bookmarkEnd w:id="3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Қордай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2024 жылғы 16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№32-2 шешіміне 3-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 №17-2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 қосымша</w:t>
            </w:r>
          </w:p>
        </w:tc>
      </w:tr>
    </w:tbl>
    <w:bookmarkStart w:name="z345" w:id="3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Бетқайнар ауылдық округінің бюджеті</w:t>
      </w:r>
    </w:p>
    <w:bookmarkEnd w:id="3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қалаларда,ауылдарда,кенттерде,ауылдық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леуметтік және инженерлік инфрақұрылым бойыншаіс-шараларды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Қордай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16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32-2 шешіміне 4-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 №17-2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 қосымша</w:t>
            </w:r>
          </w:p>
        </w:tc>
      </w:tr>
    </w:tbl>
    <w:bookmarkStart w:name="z354" w:id="3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Жамбыл ауылдық округінің бюджеті</w:t>
      </w:r>
    </w:p>
    <w:bookmarkEnd w:id="3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бағдарламалардыңәкімшісі</w:t>
            </w:r>
          </w:p>
          <w:bookmarkEnd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Қордай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2024 жылғы 16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32-2 шешіміне 5-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 №17-2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5- қосымша</w:t>
            </w:r>
          </w:p>
        </w:tc>
      </w:tr>
    </w:tbl>
    <w:bookmarkStart w:name="z363" w:id="3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Қақпатас ауылдық округінің бюджеті</w:t>
      </w:r>
    </w:p>
    <w:bookmarkEnd w:id="3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қалаларда,ауылдарда,кенттерде,ауылдық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Қордай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2024 жылғы 16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№32-2 шешіміне 6-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 №17-2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6- қосымша</w:t>
            </w:r>
          </w:p>
        </w:tc>
      </w:tr>
    </w:tbl>
    <w:bookmarkStart w:name="z372" w:id="3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Қаракемер ауылдық округінің бюджеті</w:t>
      </w:r>
    </w:p>
    <w:bookmarkEnd w:id="3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Қордай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2024 жылғы 16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№32-2 шешіміне 7-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 №17-2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7- қосымша</w:t>
            </w:r>
          </w:p>
        </w:tc>
      </w:tr>
    </w:tbl>
    <w:bookmarkStart w:name="z381" w:id="3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Қарасай ауылдық округінің бюджеті</w:t>
      </w:r>
    </w:p>
    <w:bookmarkEnd w:id="3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Қордай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2024 жылғы 16 қыркүйектегі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№32-2 шешіміне 8-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 №17-2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8- қосымша</w:t>
            </w:r>
          </w:p>
        </w:tc>
      </w:tr>
    </w:tbl>
    <w:bookmarkStart w:name="z390" w:id="3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Қарасу ауылдық округінің бюджеті</w:t>
      </w:r>
    </w:p>
    <w:bookmarkEnd w:id="3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қалаларда,ауылдарда,кенттерде,ауылдық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Қордай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2024 жылғы 16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№32-2 шешіміне 9-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 №17-2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9- қосымша</w:t>
            </w:r>
          </w:p>
        </w:tc>
      </w:tr>
    </w:tbl>
    <w:bookmarkStart w:name="z399" w:id="3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Қасық ауылдық округінің бюджеті</w:t>
      </w:r>
    </w:p>
    <w:bookmarkEnd w:id="3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Қордай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2024 жылғы 16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№32-2 шешіміне 10-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 №17-2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10- қосымша</w:t>
            </w:r>
          </w:p>
        </w:tc>
      </w:tr>
    </w:tbl>
    <w:bookmarkStart w:name="z408" w:id="3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Кенен ауылдық округінің бюджеті</w:t>
      </w:r>
    </w:p>
    <w:bookmarkEnd w:id="3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Қордай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2024 жылғы 16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№32-2 шешіміне 11-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 №17-2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11- қосымша</w:t>
            </w:r>
          </w:p>
        </w:tc>
      </w:tr>
    </w:tbl>
    <w:bookmarkStart w:name="z417" w:id="3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Қордай ауылдық округінің бюджеті</w:t>
      </w:r>
    </w:p>
    <w:bookmarkEnd w:id="3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16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№32-2 шешіміне 12-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 №17-2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12- қосымша</w:t>
            </w:r>
          </w:p>
        </w:tc>
      </w:tr>
    </w:tbl>
    <w:bookmarkStart w:name="z426" w:id="3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Масаншы ауылдық округінің бюджеті</w:t>
      </w:r>
    </w:p>
    <w:bookmarkEnd w:id="3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 операциялар бойынша сальдо</w:t>
            </w:r>
          </w:p>
          <w:bookmarkEnd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16 қыркүйектегі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№32-2 шешіміне 13-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 №17-2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13- қосымша</w:t>
            </w:r>
          </w:p>
        </w:tc>
      </w:tr>
    </w:tbl>
    <w:bookmarkStart w:name="z436" w:id="3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Ноғайбай ауылдық округінің бюджеті</w:t>
      </w:r>
    </w:p>
    <w:bookmarkEnd w:id="3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қалаларда,ауылдарда,кенттерде,ауылдық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16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№32-2 шешіміне 14-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 №17-2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14- қосымша</w:t>
            </w:r>
          </w:p>
        </w:tc>
      </w:tr>
    </w:tbl>
    <w:bookmarkStart w:name="z445" w:id="3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Отар ауылдық округінің бюджеті</w:t>
      </w:r>
    </w:p>
    <w:bookmarkEnd w:id="3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бағдарламалардыңәкімшісі</w:t>
            </w:r>
          </w:p>
          <w:bookmarkEnd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16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№32-2 шешіміне 15-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 №17-2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15- қосымша</w:t>
            </w:r>
          </w:p>
        </w:tc>
      </w:tr>
    </w:tbl>
    <w:bookmarkStart w:name="z454" w:id="3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Сарыбұлақ ауылдық округінің бюджеті</w:t>
      </w:r>
    </w:p>
    <w:bookmarkEnd w:id="3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қалаларда,ауылдарда,кенттерде,ауылдық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16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№32-2 шешіміне 16 -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 №17-2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16 - қосымша</w:t>
            </w:r>
          </w:p>
        </w:tc>
      </w:tr>
    </w:tbl>
    <w:bookmarkStart w:name="z463" w:id="3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Сортөбе ауылдық округінің бюджеті</w:t>
      </w:r>
    </w:p>
    <w:bookmarkEnd w:id="3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16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№32-2 шешіміне 17 -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 №17-2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17 - қосымша</w:t>
            </w:r>
          </w:p>
        </w:tc>
      </w:tr>
    </w:tbl>
    <w:bookmarkStart w:name="z472" w:id="3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Степное ауылдық округінің бюджеті</w:t>
      </w:r>
    </w:p>
    <w:bookmarkEnd w:id="3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қалаларда,ауылдарда,кенттерде,ауылдық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Қордай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2024 жылғы 16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№32-2 шешіміне 18-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 №17-2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18- қосымша</w:t>
            </w:r>
          </w:p>
        </w:tc>
      </w:tr>
    </w:tbl>
    <w:bookmarkStart w:name="z481" w:id="3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Сұлутөр ауылдық округінің бюджеті</w:t>
      </w:r>
    </w:p>
    <w:bookmarkEnd w:id="3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  <w:bookmarkEnd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 ұйымдастыратын мемлекеттік сатып алуды өткізуден түсетін ақшаның түсімі </w:t>
            </w:r>
          </w:p>
          <w:bookmarkEnd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16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№32-2 шешіміне 19 -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 №17-2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19 - қосымша</w:t>
            </w:r>
          </w:p>
        </w:tc>
      </w:tr>
    </w:tbl>
    <w:bookmarkStart w:name="z492" w:id="3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Үлкен Сұлутөр ауылдық округінің бюджеті</w:t>
      </w:r>
    </w:p>
    <w:bookmarkEnd w:id="3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қалаларда,ауылдарда,кенттерде,ауылдық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 операциялар бойынша сальдо</w:t>
            </w:r>
          </w:p>
          <w:bookmarkEnd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