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ab81" w14:textId="2a2a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Қордай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2024 жылғы 30 желтоқсандағы № 39-2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мәслихаты 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ауылдық округінің 2025-2027 жылдарға арналған бюджеті тиісінше 1, 2 және 3-қосымшаларға сәйкес, оның ішінде 2025 жылға келесі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42 098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10 985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31 043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42 098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Ауқатты ауылдық округінің 2025-2027 жылдарға арналған бюджеті тиісінше 4, 5 және 6-қосымшаларға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134 939 мың теңге, оның ішінде: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54 351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80 438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134 939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Бетқайнар ауылдық округінің 2025-2027 жылдарға арналған бюджеті тиісінше 7, 8 және 9-қосымшаларға сәйкес, оның ішінде 2025 жылға келесі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кірістер – 59 527 мың теңге, оның ішінде: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47 613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11 814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59 527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жасалатын операциялар бойынша сальдо – 0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қарыздар түсімі – 0 мың теңге;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қарыздарды өтеу – 0 мың теңге;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бюджет қаражатының пайдаланылатын қалдықтары – 0 мың теңге.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2025-2027 жылдарға арналған бюджеті тиісінше 10, 11 және 12-қосымшаларға сәйкес, оның ішінде 2025 жылға келесі көлемдерде бекітілсін: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146 340 мың теңге, оның ішінде: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36 008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110 182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146 340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Қақпатас ауылдық округінің 2025-2027 жылдарға арналған бюджеті тиісінше 13, 14 және 15-қосымшаларға сәйкес, оның ішінде 2025 жылға келесі көлемдерде бекітілсін: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117 673 мың теңге, оның ішінде: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21 543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96 030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117 673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Қаракемер ауылдық округінің 2025-2027 жылдарға арналған бюджеті тиісінше 16, 17 және 18-қосымшаларға сәйкес, оның ішінде 2025 жылға келесі көлемдерде бекітілсін: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171 049 мың теңге, оның ішінде: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25 290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145 659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171 049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жасалатын операциялар бойынша сальдо – 0 мың теңге, оның ішінде: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Қарасай ауылдық округінің 2025-2027 жылдарға арналған бюджеті тиісінше 19, 20 және 21-қосымшаларға сәйкес, оның ішінде 2025 жылға мынадай келесі көлемдерде бекітілсін: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137 419 мың теңге, оның ішінде: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14 989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122 330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137 419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жасалатын операциялар бойынша сальдо – 0 мың теңге, оның ішінде: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0 мың теңге, оның ішінде;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Қарасу ауылдық округінің 2025-2027 жылдарға арналған бюджеті тиісінше 22, 23 және 24-қосымшаларға сәйкес, оның ішінде 2025 жылға келесі көлемдерде бекітілсін: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188 880 мың теңге, оның ішінде: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42 980 мың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145 750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188 880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Қасық ауылдық округінің 2025-2027 жылдарға арналған бюджеті тиісінше 25, 26 және 27-қосымшаларға сәйкес, оның ішінде 2025 жылға келесі көлемдерде бекітілсін: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115 443 мың теңге, оның ішінде: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39 117 мың теңге;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76 226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115 443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Кенен ауылдық округінің 2025-2027 жылдарға арналған бюджеті тиісінше 28, 29 және 30-қосымшаларға сәйкес, оның ішінде 2025 жылға келесі көлемдерде бекітілсін: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52 306 мың теңге, оның ішінде: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19 530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32 676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52 306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теңге, оның ішінде;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Қордай ауылдық округінің 2025-2027 жылдарға арналған бюджеті тиісінше 31, 32 және 33-қосымшаларға сәйкес, оның ішінде 2025 жылға келесі көлемдерде бекітілсін: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565 399 мың теңге, оның ішінде: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349 970 мың теңге;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215 229 мың теңге;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565 399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мың теңге;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Масаншы ауылдық округінің 2025-2027 жылдарға арналған бюджеті тиісінше 34, 35 және 36-қосымшаларға сәйкес, оның ішінде 2025 жылға келесі көлемдерде бекітілсін: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196 985 мың теңге, оның ішінде: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130 250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66 535 мың теңге;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196 985 мың теңге;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Ногайбай ауылдық округінің 2025-2027 жылдарға арналған бюджеті тиісінше 37, 38 және 39-қосымшаларға сәйкес, оның ішінде 2025 жылға келесі көлемдерде бекітілсін: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82 053 мың теңге, оның ішінде: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26 326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55 627 мың теңге;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82 053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Отар ауылдық округінің 2025-2027 жылдарға арналған бюджеті тиісінше 40, 41 және 42-қосымшаларға сәйкес, оның ішінде 2025 жылға келесі көлемдерде бекітілсін: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290 846 мың теңге, оның ішінде: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72 226 мың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218 520 мың теңге;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290 846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Сарыбұлақ ауылдық округінің 2025-2027 жылдарға арналған бюджеті тиісінше 43, 44 және 45-қосымшаларға сәйкес, оның ішінде 2025 жылға келесі көлемдерде бекітілсін: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256 058 мың теңге, оның ішінде: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50 286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205 572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256 058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мың теңге;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қаражатының пайдаланылатын қалдықтары – 0 мың теңге.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Сортөбе ауылдық округінің 2025-2027 жылдарға арналған бюджеті тиісінше 46, 47 және 48-қосымшаларға сәйкес, оның ішінде 2025 жылға келесі көлемдерде бекітілсін: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166 318 мың теңге, оның ішінде: 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114 854 мың теңге;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51 164 мың теңге;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166 318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кредиттеу – 0 мың теңге, оның ішінде: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мың теңге;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Степной ауылдық округінің 2025-2027 жылдарға арналған бюджеті тиісінше 49, 50 және 51-қосымшаларға сәйкес, оның ішінде 2025 жылға келесі көлемдерде бекітілсін: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241 887 мың теңге, оның ішінде: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30 825 мың теңге;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210 962 мың теңге;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241 887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Сұлутөр ауылдық округінің 2025-2027 жылдарға арналған бюджеті тиісінше 52, 53 және 54-қосымшаларға сәйкес, оның ішінде 2025 жылға келесі көлемдерде бекітілсін: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95 494 мың теңге, оның ішінде: 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9 485 мың теңге;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50 мың теңге; 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85 959 мың теңге; 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95 494 мың теңге;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теңге, оның ішінде; 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Үлкен Сұлутөр ауылдық округінің 2025-2027 жылдарға арналған бюджеті тиісінше 55, 56 және 57-қосымшаларға сәйкес, оның ішінде 2025 жылға келесі көлемдерде бекітілсін: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67 077 мың теңге, оның ішінде: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12 864 мың теңге;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54 163 мың теңге; 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67 077 мың теңге; 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0 мың теңге.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ауылдық округтердің бюджеттеріне ағымдағы нысаналы трансферттердің сомалары ескерілсін.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шешім 2025 жылдың 1 қаңтарынан бастап қолданысқа енгізіледі.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6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6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6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Ауқатты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Ауқатты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7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Ауқатты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8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Бетқайнар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38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Бетқайнар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38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Бетқайнар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9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9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0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Қақпатас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40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Қақпатас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41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Қақпатас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1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42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Қаракемер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42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Қаракемер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2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43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Қарасай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43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Қарасай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4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44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44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Қарасу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5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Қасық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45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Қасық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46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Қасық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6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Кенен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46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Кенен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47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Кенен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47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Қордай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48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Қордай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48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Қордай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48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Масаншы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49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Масаншы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49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Масаншы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0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Ноғайбай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0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Ноғайбай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0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Ноғайбай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1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Отар ауылдық округінің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1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Отар ауылдық округінің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2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Отар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2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Сарыбұлақ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52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Сарыбұлақ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53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Сарыбұлақ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3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Сортөбе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4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Сортөбе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54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Сортөбе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4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Степное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55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Степное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55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Степное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6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Сұлутөр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56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Сұлутөр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569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Сұлутөр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7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 Сұлутөр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57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Үлкен Сұлутөр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58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Үлкен Сұлутөр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