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f332b" w14:textId="14f3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Меркі ауданы ауылдық округтерінің бюджеттері туралы" Меркі аудандық мәслихатының 2023 жылғы 25 желтоқсандағы №17-4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2024 жылғы 18 наурыздағы № 21-2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"2024-2026 жылдарға арналған аудандық бюджет туралы" аудан мәслихатының 2023 жылғы 25 желтоқсандағы №17-4 шешіміне өзгерістер енгізу туралы" аудан мәслихатының 2024 жылдың 11 наурыздағы №20-2 шешіміне сәйкес Меркі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Меркі ауданы ауылдық округтерінің бюджеттері туралы" аудандық мәслихат 2023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№17-4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мен толықтырулар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Ақтоған ауылдық округінің 2024-2026 жылдарға бюджеті тиісінше осы шешімнің 1-қосымшаға сәйкес, оның ішінде 2024 жылға келесіндей көлемдерде бекітілсін: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663515 мың теңге, оның ішінде: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11860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651455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700345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-36830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36830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36830 мың теңге.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"1-2. Жамбыл ауылдық округінің 2024-2026 жылдарға бюджеті тиісінше осы шешімнің 2-қосымшаға сәйкес, оның ішінде 2024 жылға келесіндей көлемдерде бекітілсін: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565911 мың теңге, оның ішінде: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58600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506911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571539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-5628 мың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5628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5628 мың теңге.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Меркі ауылдық округінің 2024-2026 жылдарға бюджеті тиісінше осы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3-қосымшаға сәйкес, оның ішінде 2024 жылға келесіндей көлемдерде бекітілсін: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270117 мың теңге, оның ішінде: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143572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276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125969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315120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-45003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45003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45003 мың теңге.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Сарымолдаев ауылдық округінің 2024-2026 жылдарға бюджеті тиісінше осы шешімнің 4-қосымшаға сәйкес, оның ішінде 2024 жылға келесіндей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311810 мың теңге, оның ішінде: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65020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246290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365810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- 54000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54000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54000 мың теңге.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Ойтал ауылдық ауылдық округінің 2024-2026 жылдарға бюджеті тиісінше осы шешімнің 5-қосымшаға сәйкес, оның ішінде 2024 жылға келесіндей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315175 мың теңге, оның ішінде: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36750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278125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324713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-9538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9538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9538 мың теңге.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Т.Рысқұлов ауылдық округінің 2024-2026 жылдарға бюджеті тиісінше осы шешімнің 6-қосымшаға сәйкес, оның ішінде 2024 жылға келесіндей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107824 мың теңге, оның ішінде: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12250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95374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144916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-37092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37092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37092 мың теңге.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Тәтті ауылдық округінің 2024-2026 жылдарға бюджеті тиісінше осы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7-қосымшаға сәйкес, оның ішінде 2024 жылға келесіндей көлемдерде бекітілсін: 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302888 мың теңге, оның ішінде: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6110 мың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150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296528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304889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бюджеттің тапшылығы (профициті) – - 2001 мың теңге;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2001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2001 мың теңге.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Ақарал ауылдық округінің 2024-2026 жылдарға бюджеті тиісінше осы шешімнің 8-қосымшаға сәйкес, оның ішінде 2024 жылға келесіндей көлемдерде бекітілсін: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102304 мың теңге, оның ішінде: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9985 мың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91919 мың теңге;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106462 мың теңге;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-4158 мың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4158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4158 мың теңге.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Сұрат ауылдық округінің 2024-2026 жылдарға бюджеті тиісінше осы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9-қосымшаға сәйкес, оның ішінде 2024 жылға келесіндей көлемдерде бекітілсін: 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77377 мың теңге, оның ішінде: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7700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69277 мың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77466 мың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-89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89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 мың теңге.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Жанатоған ауылдық округінің 2024-2026 жылдарға бюджеті тиісінше осы шешімнің 10-қосымшаға сәйкес, оның ішінде 2024 жылға келесіндей көлемдерде бекітілсін: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76876 мың теңге, оның ішінде: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12500 мың теңге;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64276 мың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78984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–0 мың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-2108 мың теңге;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2108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2108 мың теңге.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Андас батыр ауылдық округінің 2024-2026 жылдарға бюджеті тиісінше осы шешімнің 11-қосымшаға сәйкес, оның ішінде 2024 жылға келесіндей көлемдерде бекітілсін: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65688 мың теңге, оның ішінде: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27900 мың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37288 мың теңге;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83361 мың теңге;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-17673 мың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17673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17673 мың теңге.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Кеңес ауылдық округінің 2024-2026 жылдарға бюджеті тиісінше осы шешімнің 12-қосымшаға сәйкес, оның ішінде 2024 жылға келесіндей көлемдерде бекітілсін: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318478 мың теңге, оның ішінде: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5770 мың теңге;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теңге;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312508 мың теңге;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319394 мың теңге;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-916 мың теңге;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916 мың теңге;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916 мың теңге.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Ақермен ауылдық округінің 2024-2026 жылдарға бюджеті тиісінше осы шешімнің 13-қосымшаға сәйкес, оның ішінде 2024 жылға келесіндей көлемдерде бекітілсін: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42723 мың теңге, оның ішінде: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5956 мың теңге;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36667 мың теңге;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–1 52005 мың теңге;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-109282 мың теңге;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109282 мың теңге;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109282 мың теңге.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Аспара ауылдық округінің 2024-2026 жылдарға бюджеті тиісінше осы шешімнің 14-қосымшаға сәйкес, оның ішінде 2024 жылға келесіндей көлемдерде бекітілсін: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53906 мың теңге, оның ішінде: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4320 мың теңге;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49486 мың теңге;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55080 мың теңге;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таза бюджеттік кредиттеу – 0 мың теңге;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активтерімен операциялар бойынша сальдо – 0 мың теңге;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 – 0 мың теңге;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бюджеттің тапшылығы (профициті) – -1174 мың теңге;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тапшылығын қаржыландыру (профицитті пайдалану) – 1174 мың теңге;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1174 мың теңге";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 2, 3, 4, 5, 6, 7, 8, 9, 10, 11, 12, 13, 14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 2, 3, 4, 5, 6, 7, 8, 9,10, 11, 12, 13, 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қантардан бастап қолданысқа енгізіледі.</w:t>
      </w:r>
    </w:p>
    <w:bookmarkEnd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Меркі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18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№21-2 шешіміне 1 қосымша</w:t>
            </w:r>
          </w:p>
        </w:tc>
      </w:tr>
    </w:tbl>
    <w:bookmarkStart w:name="z270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Ақтоған ауылдық округінің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18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№21-2 шешіміне 2 қосымша</w:t>
            </w:r>
          </w:p>
        </w:tc>
      </w:tr>
    </w:tbl>
    <w:bookmarkStart w:name="z274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Жамбыл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18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№21-2 шешіміне 3 қосымша</w:t>
            </w:r>
          </w:p>
        </w:tc>
      </w:tr>
    </w:tbl>
    <w:bookmarkStart w:name="z27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Меркі ауылдық округінің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18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№21-2 шешіміне 4 қосымша</w:t>
            </w:r>
          </w:p>
        </w:tc>
      </w:tr>
    </w:tbl>
    <w:bookmarkStart w:name="z282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Сарымолдаев ауылдық округінің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18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№21-2 шешіміне 5 қосымша</w:t>
            </w:r>
          </w:p>
        </w:tc>
      </w:tr>
    </w:tbl>
    <w:bookmarkStart w:name="z286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Ойтал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18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№21-2 шешіміне 6 қосымша</w:t>
            </w:r>
          </w:p>
        </w:tc>
      </w:tr>
    </w:tbl>
    <w:bookmarkStart w:name="z290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Рыскулов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жылғы 18 наурыздағы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№21-2 шешіміне 7 қосымша</w:t>
            </w:r>
          </w:p>
        </w:tc>
      </w:tr>
    </w:tbl>
    <w:bookmarkStart w:name="z294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Тәтті ауылдық округінің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желтоқсанындағы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№21-2 шешіміне 8 қосымша</w:t>
            </w:r>
          </w:p>
        </w:tc>
      </w:tr>
    </w:tbl>
    <w:bookmarkStart w:name="z298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Ақарал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9 қосымша</w:t>
            </w:r>
          </w:p>
        </w:tc>
      </w:tr>
    </w:tbl>
    <w:bookmarkStart w:name="z302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Сұрат ауылдық округінің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10 қосымша</w:t>
            </w:r>
          </w:p>
        </w:tc>
      </w:tr>
    </w:tbl>
    <w:bookmarkStart w:name="z30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Жаңатоған ауылдық округінің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№21-2 шешіміне 11 қосымша </w:t>
            </w:r>
          </w:p>
        </w:tc>
      </w:tr>
    </w:tbl>
    <w:bookmarkStart w:name="z310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Андас-Батыр ауылдық округінің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12 қосымша</w:t>
            </w:r>
          </w:p>
        </w:tc>
      </w:tr>
    </w:tbl>
    <w:bookmarkStart w:name="z314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Кеңес ауылдық округінің бюджеті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№21-2 шешіміне 13 қосымша</w:t>
            </w:r>
          </w:p>
        </w:tc>
      </w:tr>
    </w:tbl>
    <w:bookmarkStart w:name="z318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Ақермен ауылдық округінің бюджеті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109282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№21-2 шешіміне 14 қосымша </w:t>
            </w:r>
          </w:p>
        </w:tc>
      </w:tr>
    </w:tbl>
    <w:bookmarkStart w:name="z322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Аспара ауылдық округінің бюджеті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