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5bbe" w14:textId="5de5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27 желтоқсандағы № 37-2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2025-2027 жылдарға бюджеті тиісінше осы шешімнің 1-қосымшаға сәйкес, оның ішінде 2025 жылға келесіндей көлемдерде бекітілсін: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127603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41331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85672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127603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2025-2027 жылдарға бюджеті тиісінше осы шешімнің 2-қосымшаға сәйкес, оның ішінде 2025 жылға келесіндей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-223966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93342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–129424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–223966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2025-2027 жылдарға бюджеті тиісінше осы шешімнің 3-қосымшаға сәйкес, оның ішінде 2025 жылға келесіндей көлемдерде бекітілсін: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- 345971 мың теңге, оның ішінде: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319938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580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2500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–22953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–345971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–0 мың теңге;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2025-2027 жылдарға бюджеті тиісінше осы шешімнің 4-қосымшаға сәйкес, оның ішінде 2025 жылға келесіндей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-109038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–106838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–109038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2025-2027 жылдарға бюджеті тиісінше осы шешімнің 5-қосымшаға сәйкес, оның ішінде 2025 жылға келесіндей көлемдерде бекітілсін: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-138755 мың теңге, оның ішінде: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66255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–72200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–138755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2025-2027 жылдарға бюджеті тиісінше осы шешімнің 6-қосымшаға сәйкес, оның ішінде 2025 жылға келесіндей көлемдерде бекітілсін: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- 105088 мың теңге, оның ішінде: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28344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–500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–76144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105088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2025-2027 жылдарға бюджеті тиісінше осы шешімнің 7-қосымшаға сәйкес, оның ішінде 2025 жылға келесіндей көлемдерде бекітілсін: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- 253297 мың теңге, оның ішінде: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14412 мың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–238585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253297 мың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-0 мың теңге;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2025-2027 жылдарға бюджеті тиісінше осы шешімнің 8-қосымшаға сәйкес, оның ішінде 2025 жылға келесіндей көлемдерде бекітілсін: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- 65764 мың теңге, оның ішінде: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18829 мың теңге;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–46635 мың теңге;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65764 мың теңге;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–0 мың теңге;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2025-2027 жылдарға бюджеті тиісінше осы шешімнің 9-қосымшаға сәйкес, оның ішінде 2025 жылға келесіндей көлемдерде бекітілсін: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- 44389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12152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–32037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44389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-0 мың теңге;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2025-2027 жылдарға бюджеті тиісінше осы шешімнің 10-қосымшаға сәйкес, оның ішінде 2025 жылға келесіндей көлемдерде бекітілсін: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- 71229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21119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–49910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71229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2025-2027 жылдарға бюджеті тиісінше осы шешімнің 11-қосымшаға сәйкес, оның ішінде 2025 жылға келесіндей көлемдерде бекітілсін: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- 271869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51321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–219348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271869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2025-2027 жылдарға бюджеті тиісінше осы шешімнің 12-қосымшаға сәйкес, оның ішінде 2025 жылға келесіндей көлемдерде бекітілсін: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-158184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8850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–149134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–158184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 мың теңге.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2025-2027 жылдарға бюджеті тиісінше осы шешімнің 13-қосымшаға сәйкес, оның ішінде 2025 жылға келесіндей көлемдерде бекітілсін: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- 77010 мың теңге, оның ішінде: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9449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–67361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–77010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2025-2027 жылдарға бюджеті тиісінше осы шешімнің 14-қосымшаға сәйкес, оның ішінде 2025 жылға келесіндей көлемдерде бекітілсін: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- 43602 мың теңге, оның ішінде: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–7772 мың теңге;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–35630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43602 мың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0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0 мың теңге;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жергілікті бюджеттің атқару процесінде секвестрлеуге жатпайтын бюджеттік бағдарламалар көзделмеген.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сегізінші шақырылған аудандық мәслихаттың экономика, бюджет, салық және құрылыс пен инфрақұрылымды дамыту мәселелері жөніндегі тұрақты комиссиясына жүктелсін.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қантардан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1-1 қосымша</w:t>
            </w:r>
          </w:p>
        </w:tc>
      </w:tr>
    </w:tbl>
    <w:bookmarkStart w:name="z27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Ақтоған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1-2 қосымша</w:t>
            </w:r>
          </w:p>
        </w:tc>
      </w:tr>
    </w:tbl>
    <w:bookmarkStart w:name="z27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Ақтоған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1-3 қосымша</w:t>
            </w:r>
          </w:p>
        </w:tc>
      </w:tr>
    </w:tbl>
    <w:bookmarkStart w:name="z27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Ақтоған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2-1 қосымша</w:t>
            </w:r>
          </w:p>
        </w:tc>
      </w:tr>
    </w:tbl>
    <w:bookmarkStart w:name="z28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2-2 қосымша</w:t>
            </w:r>
          </w:p>
        </w:tc>
      </w:tr>
    </w:tbl>
    <w:bookmarkStart w:name="z28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2-3 қосымша</w:t>
            </w:r>
          </w:p>
        </w:tc>
      </w:tr>
    </w:tbl>
    <w:bookmarkStart w:name="z29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3-1 қосымша</w:t>
            </w:r>
          </w:p>
        </w:tc>
      </w:tr>
    </w:tbl>
    <w:bookmarkStart w:name="z29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Меркі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3-2 қосымша</w:t>
            </w:r>
          </w:p>
        </w:tc>
      </w:tr>
    </w:tbl>
    <w:bookmarkStart w:name="z29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Меркі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3-3 қосымша</w:t>
            </w:r>
          </w:p>
        </w:tc>
      </w:tr>
    </w:tbl>
    <w:bookmarkStart w:name="z30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Меркі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4-1 қосымша</w:t>
            </w:r>
          </w:p>
        </w:tc>
      </w:tr>
    </w:tbl>
    <w:bookmarkStart w:name="z30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Сарымолдаев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4-2 қосымша</w:t>
            </w:r>
          </w:p>
        </w:tc>
      </w:tr>
    </w:tbl>
    <w:bookmarkStart w:name="z31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Сарымолдаев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4-3 қосымша</w:t>
            </w:r>
          </w:p>
        </w:tc>
      </w:tr>
    </w:tbl>
    <w:bookmarkStart w:name="z31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Сарымолдаев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5-1 қосымша</w:t>
            </w:r>
          </w:p>
        </w:tc>
      </w:tr>
    </w:tbl>
    <w:bookmarkStart w:name="z31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Ойтал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5-2 қосымша</w:t>
            </w:r>
          </w:p>
        </w:tc>
      </w:tr>
    </w:tbl>
    <w:bookmarkStart w:name="z32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Ойтал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5-3 қосымша</w:t>
            </w:r>
          </w:p>
        </w:tc>
      </w:tr>
    </w:tbl>
    <w:bookmarkStart w:name="z32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6-1 қосымша</w:t>
            </w:r>
          </w:p>
        </w:tc>
      </w:tr>
    </w:tbl>
    <w:bookmarkStart w:name="z33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Т.Рысқұлов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6-2 қосымша</w:t>
            </w:r>
          </w:p>
        </w:tc>
      </w:tr>
    </w:tbl>
    <w:bookmarkStart w:name="z33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Т.Рысқұлов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6-3 қосымша</w:t>
            </w:r>
          </w:p>
        </w:tc>
      </w:tr>
    </w:tbl>
    <w:bookmarkStart w:name="z33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Т.Рысқұлов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7-1 қосымша</w:t>
            </w:r>
          </w:p>
        </w:tc>
      </w:tr>
    </w:tbl>
    <w:bookmarkStart w:name="z34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7-2 қосымша</w:t>
            </w:r>
          </w:p>
        </w:tc>
      </w:tr>
    </w:tbl>
    <w:bookmarkStart w:name="z34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7-3 қосымша</w:t>
            </w:r>
          </w:p>
        </w:tc>
      </w:tr>
    </w:tbl>
    <w:bookmarkStart w:name="z35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Тәтті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8-1 қосымша</w:t>
            </w:r>
          </w:p>
        </w:tc>
      </w:tr>
    </w:tbl>
    <w:bookmarkStart w:name="z35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Ақарал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8-2 қосымша</w:t>
            </w:r>
          </w:p>
        </w:tc>
      </w:tr>
    </w:tbl>
    <w:bookmarkStart w:name="z35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Ақарал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8-3 қосымша</w:t>
            </w:r>
          </w:p>
        </w:tc>
      </w:tr>
    </w:tbl>
    <w:bookmarkStart w:name="z36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Ақарал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9-1 қосымша</w:t>
            </w:r>
          </w:p>
        </w:tc>
      </w:tr>
    </w:tbl>
    <w:bookmarkStart w:name="z36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Сұрат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9-2 қосымша</w:t>
            </w:r>
          </w:p>
        </w:tc>
      </w:tr>
    </w:tbl>
    <w:bookmarkStart w:name="z37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Сұрат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9-3 қосымша</w:t>
            </w:r>
          </w:p>
        </w:tc>
      </w:tr>
    </w:tbl>
    <w:bookmarkStart w:name="z37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Сұрат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10-1 қосымша</w:t>
            </w:r>
          </w:p>
        </w:tc>
      </w:tr>
    </w:tbl>
    <w:bookmarkStart w:name="z37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10-2 қосымша</w:t>
            </w:r>
          </w:p>
        </w:tc>
      </w:tr>
    </w:tbl>
    <w:bookmarkStart w:name="z3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10-3 қосымша</w:t>
            </w:r>
          </w:p>
        </w:tc>
      </w:tr>
    </w:tbl>
    <w:bookmarkStart w:name="z38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Жаңатоған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11-1 қосымша</w:t>
            </w:r>
          </w:p>
        </w:tc>
      </w:tr>
    </w:tbl>
    <w:bookmarkStart w:name="z3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Андас-Батыр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11-3 қосымша</w:t>
            </w:r>
          </w:p>
        </w:tc>
      </w:tr>
    </w:tbl>
    <w:bookmarkStart w:name="z3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Андас-Батыр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11-3 қосымша</w:t>
            </w:r>
          </w:p>
        </w:tc>
      </w:tr>
    </w:tbl>
    <w:bookmarkStart w:name="z39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Андас-Батыр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12-1 қосымша</w:t>
            </w:r>
          </w:p>
        </w:tc>
      </w:tr>
    </w:tbl>
    <w:bookmarkStart w:name="z4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12-2 қосымша</w:t>
            </w:r>
          </w:p>
        </w:tc>
      </w:tr>
    </w:tbl>
    <w:bookmarkStart w:name="z40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12-3 қосымша</w:t>
            </w:r>
          </w:p>
        </w:tc>
      </w:tr>
    </w:tbl>
    <w:bookmarkStart w:name="z4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13-1 қосымша</w:t>
            </w:r>
          </w:p>
        </w:tc>
      </w:tr>
    </w:tbl>
    <w:bookmarkStart w:name="z41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Ақермен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13-2 қосымша</w:t>
            </w:r>
          </w:p>
        </w:tc>
      </w:tr>
    </w:tbl>
    <w:bookmarkStart w:name="z41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Ақермен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13-3 қосымша</w:t>
            </w:r>
          </w:p>
        </w:tc>
      </w:tr>
    </w:tbl>
    <w:bookmarkStart w:name="z42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Ақермен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14-1 қосымша</w:t>
            </w:r>
          </w:p>
        </w:tc>
      </w:tr>
    </w:tbl>
    <w:bookmarkStart w:name="z42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Аспара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14-2 қосымша</w:t>
            </w:r>
          </w:p>
        </w:tc>
      </w:tr>
    </w:tbl>
    <w:bookmarkStart w:name="z43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Аспара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14-3 қосымша</w:t>
            </w:r>
          </w:p>
        </w:tc>
      </w:tr>
    </w:tbl>
    <w:bookmarkStart w:name="z4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Аспара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