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5cc6" w14:textId="84a5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2023 жылғы 27 желтоқсандағы №15-2 "2024-2026 жылдарға арналған Мойынқұм ауданының ауыл,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13 мамырдағы № 20-2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Мойынқұм ауданының ауыл, ауылдық округтерінің бюджеттері туралы" Жамбыл облысы Мойынқұм аудандық мәслихатының 2023 жылғы 27 желтоқсандағы </w:t>
      </w:r>
      <w:r>
        <w:rPr>
          <w:rFonts w:ascii="Times New Roman"/>
          <w:b w:val="false"/>
          <w:i w:val="false"/>
          <w:color w:val="000000"/>
          <w:sz w:val="28"/>
        </w:rPr>
        <w:t>№ 15-2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1"/>
    <w:p>
      <w:pPr>
        <w:spacing w:after="0"/>
        <w:ind w:left="0"/>
        <w:jc w:val="both"/>
      </w:pPr>
      <w:r>
        <w:rPr>
          <w:rFonts w:ascii="Times New Roman"/>
          <w:b w:val="false"/>
          <w:i w:val="false"/>
          <w:color w:val="000000"/>
          <w:sz w:val="28"/>
        </w:rPr>
        <w:t>
      "1. 2024-2026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1.1. Мойынқұм ауылдық округі бойынша:</w:t>
      </w:r>
    </w:p>
    <w:bookmarkEnd w:id="2"/>
    <w:bookmarkStart w:name="z12" w:id="3"/>
    <w:p>
      <w:pPr>
        <w:spacing w:after="0"/>
        <w:ind w:left="0"/>
        <w:jc w:val="both"/>
      </w:pPr>
      <w:r>
        <w:rPr>
          <w:rFonts w:ascii="Times New Roman"/>
          <w:b w:val="false"/>
          <w:i w:val="false"/>
          <w:color w:val="000000"/>
          <w:sz w:val="28"/>
        </w:rPr>
        <w:t>
      1) кірістер – 127 897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42 439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85 458 мың теңге;</w:t>
      </w:r>
    </w:p>
    <w:bookmarkEnd w:id="7"/>
    <w:bookmarkStart w:name="z17" w:id="8"/>
    <w:p>
      <w:pPr>
        <w:spacing w:after="0"/>
        <w:ind w:left="0"/>
        <w:jc w:val="both"/>
      </w:pPr>
      <w:r>
        <w:rPr>
          <w:rFonts w:ascii="Times New Roman"/>
          <w:b w:val="false"/>
          <w:i w:val="false"/>
          <w:color w:val="000000"/>
          <w:sz w:val="28"/>
        </w:rPr>
        <w:t>
      2) шығындар – 154 017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-26 120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26 120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26 120 мың теңге.</w:t>
      </w:r>
    </w:p>
    <w:bookmarkEnd w:id="19"/>
    <w:bookmarkStart w:name="z29" w:id="20"/>
    <w:p>
      <w:pPr>
        <w:spacing w:after="0"/>
        <w:ind w:left="0"/>
        <w:jc w:val="both"/>
      </w:pPr>
      <w:r>
        <w:rPr>
          <w:rFonts w:ascii="Times New Roman"/>
          <w:b w:val="false"/>
          <w:i w:val="false"/>
          <w:color w:val="000000"/>
          <w:sz w:val="28"/>
        </w:rPr>
        <w:t>
      1.2. Бірлік ауылдық округі бойынша:</w:t>
      </w:r>
    </w:p>
    <w:bookmarkEnd w:id="20"/>
    <w:bookmarkStart w:name="z30" w:id="21"/>
    <w:p>
      <w:pPr>
        <w:spacing w:after="0"/>
        <w:ind w:left="0"/>
        <w:jc w:val="both"/>
      </w:pPr>
      <w:r>
        <w:rPr>
          <w:rFonts w:ascii="Times New Roman"/>
          <w:b w:val="false"/>
          <w:i w:val="false"/>
          <w:color w:val="000000"/>
          <w:sz w:val="28"/>
        </w:rPr>
        <w:t>
      1) кірістер – 79 423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13 786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65 637 мың теңге;</w:t>
      </w:r>
    </w:p>
    <w:bookmarkEnd w:id="25"/>
    <w:bookmarkStart w:name="z35" w:id="26"/>
    <w:p>
      <w:pPr>
        <w:spacing w:after="0"/>
        <w:ind w:left="0"/>
        <w:jc w:val="both"/>
      </w:pPr>
      <w:r>
        <w:rPr>
          <w:rFonts w:ascii="Times New Roman"/>
          <w:b w:val="false"/>
          <w:i w:val="false"/>
          <w:color w:val="000000"/>
          <w:sz w:val="28"/>
        </w:rPr>
        <w:t>
      2) шығындар – 80 170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-747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747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747 мың теңге.</w:t>
      </w:r>
    </w:p>
    <w:bookmarkEnd w:id="37"/>
    <w:bookmarkStart w:name="z47" w:id="38"/>
    <w:p>
      <w:pPr>
        <w:spacing w:after="0"/>
        <w:ind w:left="0"/>
        <w:jc w:val="both"/>
      </w:pPr>
      <w:r>
        <w:rPr>
          <w:rFonts w:ascii="Times New Roman"/>
          <w:b w:val="false"/>
          <w:i w:val="false"/>
          <w:color w:val="000000"/>
          <w:sz w:val="28"/>
        </w:rPr>
        <w:t>
      1.3. Кенес ауылдық округі бойынша:</w:t>
      </w:r>
    </w:p>
    <w:bookmarkEnd w:id="38"/>
    <w:bookmarkStart w:name="z48" w:id="39"/>
    <w:p>
      <w:pPr>
        <w:spacing w:after="0"/>
        <w:ind w:left="0"/>
        <w:jc w:val="both"/>
      </w:pPr>
      <w:r>
        <w:rPr>
          <w:rFonts w:ascii="Times New Roman"/>
          <w:b w:val="false"/>
          <w:i w:val="false"/>
          <w:color w:val="000000"/>
          <w:sz w:val="28"/>
        </w:rPr>
        <w:t>
      1) кірістер – 69 648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6 221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түсімі – 63 427 мың теңге;</w:t>
      </w:r>
    </w:p>
    <w:bookmarkEnd w:id="43"/>
    <w:bookmarkStart w:name="z53" w:id="44"/>
    <w:p>
      <w:pPr>
        <w:spacing w:after="0"/>
        <w:ind w:left="0"/>
        <w:jc w:val="both"/>
      </w:pPr>
      <w:r>
        <w:rPr>
          <w:rFonts w:ascii="Times New Roman"/>
          <w:b w:val="false"/>
          <w:i w:val="false"/>
          <w:color w:val="000000"/>
          <w:sz w:val="28"/>
        </w:rPr>
        <w:t>
      2) шығындар – 70 434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 тапшылығы (профициті) – -786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(профицитін пайдалану) – 786 мың теңге, оның ішінде: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786 мың теңге.</w:t>
      </w:r>
    </w:p>
    <w:bookmarkEnd w:id="55"/>
    <w:bookmarkStart w:name="z65" w:id="56"/>
    <w:p>
      <w:pPr>
        <w:spacing w:after="0"/>
        <w:ind w:left="0"/>
        <w:jc w:val="both"/>
      </w:pPr>
      <w:r>
        <w:rPr>
          <w:rFonts w:ascii="Times New Roman"/>
          <w:b w:val="false"/>
          <w:i w:val="false"/>
          <w:color w:val="000000"/>
          <w:sz w:val="28"/>
        </w:rPr>
        <w:t>
      1.4. Шығанақ ауылдық округі бойынша:</w:t>
      </w:r>
    </w:p>
    <w:bookmarkEnd w:id="56"/>
    <w:bookmarkStart w:name="z66" w:id="57"/>
    <w:p>
      <w:pPr>
        <w:spacing w:after="0"/>
        <w:ind w:left="0"/>
        <w:jc w:val="both"/>
      </w:pPr>
      <w:r>
        <w:rPr>
          <w:rFonts w:ascii="Times New Roman"/>
          <w:b w:val="false"/>
          <w:i w:val="false"/>
          <w:color w:val="000000"/>
          <w:sz w:val="28"/>
        </w:rPr>
        <w:t>
      1) кірістер – 75 922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21 346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түсімі – 54 576 мың теңге;</w:t>
      </w:r>
    </w:p>
    <w:bookmarkEnd w:id="61"/>
    <w:bookmarkStart w:name="z71" w:id="62"/>
    <w:p>
      <w:pPr>
        <w:spacing w:after="0"/>
        <w:ind w:left="0"/>
        <w:jc w:val="both"/>
      </w:pPr>
      <w:r>
        <w:rPr>
          <w:rFonts w:ascii="Times New Roman"/>
          <w:b w:val="false"/>
          <w:i w:val="false"/>
          <w:color w:val="000000"/>
          <w:sz w:val="28"/>
        </w:rPr>
        <w:t>
      2) шығындар – 82 913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 тапшылығы (профициті) – -6 991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(профицитін пайдалану) – 6 991 мың теңге, оның ішінде: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6991 мың теңге.</w:t>
      </w:r>
    </w:p>
    <w:bookmarkEnd w:id="73"/>
    <w:bookmarkStart w:name="z83" w:id="74"/>
    <w:p>
      <w:pPr>
        <w:spacing w:after="0"/>
        <w:ind w:left="0"/>
        <w:jc w:val="both"/>
      </w:pPr>
      <w:r>
        <w:rPr>
          <w:rFonts w:ascii="Times New Roman"/>
          <w:b w:val="false"/>
          <w:i w:val="false"/>
          <w:color w:val="000000"/>
          <w:sz w:val="28"/>
        </w:rPr>
        <w:t>
      1.5. Ұланбел ауылдық округі бойынша:</w:t>
      </w:r>
    </w:p>
    <w:bookmarkEnd w:id="74"/>
    <w:bookmarkStart w:name="z84" w:id="75"/>
    <w:p>
      <w:pPr>
        <w:spacing w:after="0"/>
        <w:ind w:left="0"/>
        <w:jc w:val="both"/>
      </w:pPr>
      <w:r>
        <w:rPr>
          <w:rFonts w:ascii="Times New Roman"/>
          <w:b w:val="false"/>
          <w:i w:val="false"/>
          <w:color w:val="000000"/>
          <w:sz w:val="28"/>
        </w:rPr>
        <w:t>
      1) кірістер – 54 918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20 311 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түсімі – 34 607 мың теңге;</w:t>
      </w:r>
    </w:p>
    <w:bookmarkEnd w:id="79"/>
    <w:bookmarkStart w:name="z89" w:id="80"/>
    <w:p>
      <w:pPr>
        <w:spacing w:after="0"/>
        <w:ind w:left="0"/>
        <w:jc w:val="both"/>
      </w:pPr>
      <w:r>
        <w:rPr>
          <w:rFonts w:ascii="Times New Roman"/>
          <w:b w:val="false"/>
          <w:i w:val="false"/>
          <w:color w:val="000000"/>
          <w:sz w:val="28"/>
        </w:rPr>
        <w:t>
      2) шығындар – 70 292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 тапшылығы (профициті) – -15 374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(профицитін пайдалану) – 15 374 мың теңге, оның ішінде: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15 374 мың теңге.</w:t>
      </w:r>
    </w:p>
    <w:bookmarkEnd w:id="91"/>
    <w:bookmarkStart w:name="z101" w:id="92"/>
    <w:p>
      <w:pPr>
        <w:spacing w:after="0"/>
        <w:ind w:left="0"/>
        <w:jc w:val="both"/>
      </w:pPr>
      <w:r>
        <w:rPr>
          <w:rFonts w:ascii="Times New Roman"/>
          <w:b w:val="false"/>
          <w:i w:val="false"/>
          <w:color w:val="000000"/>
          <w:sz w:val="28"/>
        </w:rPr>
        <w:t>
      1.6. Қарабөгет ауылдық округі бойынша:</w:t>
      </w:r>
    </w:p>
    <w:bookmarkEnd w:id="92"/>
    <w:bookmarkStart w:name="z102" w:id="93"/>
    <w:p>
      <w:pPr>
        <w:spacing w:after="0"/>
        <w:ind w:left="0"/>
        <w:jc w:val="both"/>
      </w:pPr>
      <w:r>
        <w:rPr>
          <w:rFonts w:ascii="Times New Roman"/>
          <w:b w:val="false"/>
          <w:i w:val="false"/>
          <w:color w:val="000000"/>
          <w:sz w:val="28"/>
        </w:rPr>
        <w:t>
      1) кірістер – 92 466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3 400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түсімі – 89 066 мың теңге;</w:t>
      </w:r>
    </w:p>
    <w:bookmarkEnd w:id="97"/>
    <w:bookmarkStart w:name="z107" w:id="98"/>
    <w:p>
      <w:pPr>
        <w:spacing w:after="0"/>
        <w:ind w:left="0"/>
        <w:jc w:val="both"/>
      </w:pPr>
      <w:r>
        <w:rPr>
          <w:rFonts w:ascii="Times New Roman"/>
          <w:b w:val="false"/>
          <w:i w:val="false"/>
          <w:color w:val="000000"/>
          <w:sz w:val="28"/>
        </w:rPr>
        <w:t>
      2) шығындар – 93 903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 тапшылығы (профициті) – -1437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(профицитін пайдалану) – 1437 мың теңге, оның ішінде: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1437 мың теңге.</w:t>
      </w:r>
    </w:p>
    <w:bookmarkEnd w:id="109"/>
    <w:bookmarkStart w:name="z119" w:id="110"/>
    <w:p>
      <w:pPr>
        <w:spacing w:after="0"/>
        <w:ind w:left="0"/>
        <w:jc w:val="both"/>
      </w:pPr>
      <w:r>
        <w:rPr>
          <w:rFonts w:ascii="Times New Roman"/>
          <w:b w:val="false"/>
          <w:i w:val="false"/>
          <w:color w:val="000000"/>
          <w:sz w:val="28"/>
        </w:rPr>
        <w:t>
      1.7. Қылышбай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33 667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4 043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түсімі – 29 624 мың теңге;</w:t>
      </w:r>
    </w:p>
    <w:bookmarkEnd w:id="115"/>
    <w:bookmarkStart w:name="z125" w:id="116"/>
    <w:p>
      <w:pPr>
        <w:spacing w:after="0"/>
        <w:ind w:left="0"/>
        <w:jc w:val="both"/>
      </w:pPr>
      <w:r>
        <w:rPr>
          <w:rFonts w:ascii="Times New Roman"/>
          <w:b w:val="false"/>
          <w:i w:val="false"/>
          <w:color w:val="000000"/>
          <w:sz w:val="28"/>
        </w:rPr>
        <w:t>
      2) шығындар – 35 398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 тапшылығы (профициті) – -1731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(профицитін пайдалану) – 1731 мың теңге, оның ішінде: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1731 мың теңге.</w:t>
      </w:r>
    </w:p>
    <w:bookmarkEnd w:id="127"/>
    <w:bookmarkStart w:name="z137" w:id="128"/>
    <w:p>
      <w:pPr>
        <w:spacing w:after="0"/>
        <w:ind w:left="0"/>
        <w:jc w:val="both"/>
      </w:pPr>
      <w:r>
        <w:rPr>
          <w:rFonts w:ascii="Times New Roman"/>
          <w:b w:val="false"/>
          <w:i w:val="false"/>
          <w:color w:val="000000"/>
          <w:sz w:val="28"/>
        </w:rPr>
        <w:t>
      1.8. Жамбыл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50 057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4 208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түсімі – 45 849 мың теңге;</w:t>
      </w:r>
    </w:p>
    <w:bookmarkEnd w:id="133"/>
    <w:bookmarkStart w:name="z143" w:id="134"/>
    <w:p>
      <w:pPr>
        <w:spacing w:after="0"/>
        <w:ind w:left="0"/>
        <w:jc w:val="both"/>
      </w:pPr>
      <w:r>
        <w:rPr>
          <w:rFonts w:ascii="Times New Roman"/>
          <w:b w:val="false"/>
          <w:i w:val="false"/>
          <w:color w:val="000000"/>
          <w:sz w:val="28"/>
        </w:rPr>
        <w:t>
      2) шығындар – 50 666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 тапшылығы (профициті) – -609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(профицитін пайдалану) – 609 мың теңге, оның ішінде: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609 мың теңге.</w:t>
      </w:r>
    </w:p>
    <w:bookmarkEnd w:id="145"/>
    <w:bookmarkStart w:name="z155"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40 843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1 680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түсімі – 39 163 мың теңге;</w:t>
      </w:r>
    </w:p>
    <w:bookmarkEnd w:id="151"/>
    <w:bookmarkStart w:name="z161" w:id="152"/>
    <w:p>
      <w:pPr>
        <w:spacing w:after="0"/>
        <w:ind w:left="0"/>
        <w:jc w:val="both"/>
      </w:pPr>
      <w:r>
        <w:rPr>
          <w:rFonts w:ascii="Times New Roman"/>
          <w:b w:val="false"/>
          <w:i w:val="false"/>
          <w:color w:val="000000"/>
          <w:sz w:val="28"/>
        </w:rPr>
        <w:t>
      2) шығындар – 43 580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-2 737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2 737 мың теңге, оның ішінде: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2 737 мың теңге.</w:t>
      </w:r>
    </w:p>
    <w:bookmarkEnd w:id="163"/>
    <w:bookmarkStart w:name="z173" w:id="164"/>
    <w:p>
      <w:pPr>
        <w:spacing w:after="0"/>
        <w:ind w:left="0"/>
        <w:jc w:val="both"/>
      </w:pPr>
      <w:r>
        <w:rPr>
          <w:rFonts w:ascii="Times New Roman"/>
          <w:b w:val="false"/>
          <w:i w:val="false"/>
          <w:color w:val="000000"/>
          <w:sz w:val="28"/>
        </w:rPr>
        <w:t>
      1.10. Қызылтал ауылдық округі бойынша:</w:t>
      </w:r>
    </w:p>
    <w:bookmarkEnd w:id="164"/>
    <w:bookmarkStart w:name="z174" w:id="165"/>
    <w:p>
      <w:pPr>
        <w:spacing w:after="0"/>
        <w:ind w:left="0"/>
        <w:jc w:val="both"/>
      </w:pPr>
      <w:r>
        <w:rPr>
          <w:rFonts w:ascii="Times New Roman"/>
          <w:b w:val="false"/>
          <w:i w:val="false"/>
          <w:color w:val="000000"/>
          <w:sz w:val="28"/>
        </w:rPr>
        <w:t>
      1) кірістер – 79 364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2 330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түсімі – 77 034 мың теңге;</w:t>
      </w:r>
    </w:p>
    <w:bookmarkEnd w:id="169"/>
    <w:bookmarkStart w:name="z179" w:id="170"/>
    <w:p>
      <w:pPr>
        <w:spacing w:after="0"/>
        <w:ind w:left="0"/>
        <w:jc w:val="both"/>
      </w:pPr>
      <w:r>
        <w:rPr>
          <w:rFonts w:ascii="Times New Roman"/>
          <w:b w:val="false"/>
          <w:i w:val="false"/>
          <w:color w:val="000000"/>
          <w:sz w:val="28"/>
        </w:rPr>
        <w:t>
      2) шығындар – 84 961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 тапшылығы (профициті) – -5 597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(профицитін пайдалану) – 5 597 мың теңге, оның ішінде: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5597 мың теңге.</w:t>
      </w:r>
    </w:p>
    <w:bookmarkEnd w:id="181"/>
    <w:bookmarkStart w:name="z191" w:id="182"/>
    <w:p>
      <w:pPr>
        <w:spacing w:after="0"/>
        <w:ind w:left="0"/>
        <w:jc w:val="both"/>
      </w:pPr>
      <w:r>
        <w:rPr>
          <w:rFonts w:ascii="Times New Roman"/>
          <w:b w:val="false"/>
          <w:i w:val="false"/>
          <w:color w:val="000000"/>
          <w:sz w:val="28"/>
        </w:rPr>
        <w:t>
      1.11. Биназар ауылдық округі бойынша:</w:t>
      </w:r>
    </w:p>
    <w:bookmarkEnd w:id="182"/>
    <w:bookmarkStart w:name="z192" w:id="183"/>
    <w:p>
      <w:pPr>
        <w:spacing w:after="0"/>
        <w:ind w:left="0"/>
        <w:jc w:val="both"/>
      </w:pPr>
      <w:r>
        <w:rPr>
          <w:rFonts w:ascii="Times New Roman"/>
          <w:b w:val="false"/>
          <w:i w:val="false"/>
          <w:color w:val="000000"/>
          <w:sz w:val="28"/>
        </w:rPr>
        <w:t>
      1) кірістер – 74 463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3 439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түсімі – 71 024 мың теңге;</w:t>
      </w:r>
    </w:p>
    <w:bookmarkEnd w:id="187"/>
    <w:bookmarkStart w:name="z197" w:id="188"/>
    <w:p>
      <w:pPr>
        <w:spacing w:after="0"/>
        <w:ind w:left="0"/>
        <w:jc w:val="both"/>
      </w:pPr>
      <w:r>
        <w:rPr>
          <w:rFonts w:ascii="Times New Roman"/>
          <w:b w:val="false"/>
          <w:i w:val="false"/>
          <w:color w:val="000000"/>
          <w:sz w:val="28"/>
        </w:rPr>
        <w:t>
      2) шығындар – 75 013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 тапшылығы (профициті) – -550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(профицитін пайдалану) – 550 мың теңге, оның ішінде: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550 мың теңге.</w:t>
      </w:r>
    </w:p>
    <w:bookmarkEnd w:id="199"/>
    <w:bookmarkStart w:name="z209" w:id="200"/>
    <w:p>
      <w:pPr>
        <w:spacing w:after="0"/>
        <w:ind w:left="0"/>
        <w:jc w:val="both"/>
      </w:pPr>
      <w:r>
        <w:rPr>
          <w:rFonts w:ascii="Times New Roman"/>
          <w:b w:val="false"/>
          <w:i w:val="false"/>
          <w:color w:val="000000"/>
          <w:sz w:val="28"/>
        </w:rPr>
        <w:t>
      1.12. Хантау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64 306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4 648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түсімі – 59 658 мың теңге;</w:t>
      </w:r>
    </w:p>
    <w:bookmarkEnd w:id="205"/>
    <w:bookmarkStart w:name="z215" w:id="206"/>
    <w:p>
      <w:pPr>
        <w:spacing w:after="0"/>
        <w:ind w:left="0"/>
        <w:jc w:val="both"/>
      </w:pPr>
      <w:r>
        <w:rPr>
          <w:rFonts w:ascii="Times New Roman"/>
          <w:b w:val="false"/>
          <w:i w:val="false"/>
          <w:color w:val="000000"/>
          <w:sz w:val="28"/>
        </w:rPr>
        <w:t>
      2) шығындар – 65 241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 тапшылығы (профициті) – -935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(профицитін пайдалану) – 935 мың теңге, оның ішінде: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935 мың теңге.</w:t>
      </w:r>
    </w:p>
    <w:bookmarkEnd w:id="217"/>
    <w:bookmarkStart w:name="z227" w:id="218"/>
    <w:p>
      <w:pPr>
        <w:spacing w:after="0"/>
        <w:ind w:left="0"/>
        <w:jc w:val="both"/>
      </w:pPr>
      <w:r>
        <w:rPr>
          <w:rFonts w:ascii="Times New Roman"/>
          <w:b w:val="false"/>
          <w:i w:val="false"/>
          <w:color w:val="000000"/>
          <w:sz w:val="28"/>
        </w:rPr>
        <w:t>
      1.13 Мирный ауылы бойынша:</w:t>
      </w:r>
    </w:p>
    <w:bookmarkEnd w:id="218"/>
    <w:bookmarkStart w:name="z228" w:id="219"/>
    <w:p>
      <w:pPr>
        <w:spacing w:after="0"/>
        <w:ind w:left="0"/>
        <w:jc w:val="both"/>
      </w:pPr>
      <w:r>
        <w:rPr>
          <w:rFonts w:ascii="Times New Roman"/>
          <w:b w:val="false"/>
          <w:i w:val="false"/>
          <w:color w:val="000000"/>
          <w:sz w:val="28"/>
        </w:rPr>
        <w:t>
      1) кірістер – 43 387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7 082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түсімі – 36 305 мың теңге;</w:t>
      </w:r>
    </w:p>
    <w:bookmarkEnd w:id="223"/>
    <w:bookmarkStart w:name="z233" w:id="224"/>
    <w:p>
      <w:pPr>
        <w:spacing w:after="0"/>
        <w:ind w:left="0"/>
        <w:jc w:val="both"/>
      </w:pPr>
      <w:r>
        <w:rPr>
          <w:rFonts w:ascii="Times New Roman"/>
          <w:b w:val="false"/>
          <w:i w:val="false"/>
          <w:color w:val="000000"/>
          <w:sz w:val="28"/>
        </w:rPr>
        <w:t>
      2) шығындар – 43 472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 тапшылығы (профициті) – -85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(профицитін пайдалану) – 85 мың теңге, оның ішінде: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85 мың теңге.</w:t>
      </w:r>
    </w:p>
    <w:bookmarkEnd w:id="235"/>
    <w:bookmarkStart w:name="z245" w:id="236"/>
    <w:p>
      <w:pPr>
        <w:spacing w:after="0"/>
        <w:ind w:left="0"/>
        <w:jc w:val="both"/>
      </w:pPr>
      <w:r>
        <w:rPr>
          <w:rFonts w:ascii="Times New Roman"/>
          <w:b w:val="false"/>
          <w:i w:val="false"/>
          <w:color w:val="000000"/>
          <w:sz w:val="28"/>
        </w:rPr>
        <w:t>
      1.14. Ақбақай ауылы бойынша:</w:t>
      </w:r>
    </w:p>
    <w:bookmarkEnd w:id="236"/>
    <w:bookmarkStart w:name="z246" w:id="237"/>
    <w:p>
      <w:pPr>
        <w:spacing w:after="0"/>
        <w:ind w:left="0"/>
        <w:jc w:val="both"/>
      </w:pPr>
      <w:r>
        <w:rPr>
          <w:rFonts w:ascii="Times New Roman"/>
          <w:b w:val="false"/>
          <w:i w:val="false"/>
          <w:color w:val="000000"/>
          <w:sz w:val="28"/>
        </w:rPr>
        <w:t>
      1) кірістер – 43 063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2 645 мың теңге;</w:t>
      </w:r>
    </w:p>
    <w:bookmarkEnd w:id="238"/>
    <w:bookmarkStart w:name="z248" w:id="239"/>
    <w:p>
      <w:pPr>
        <w:spacing w:after="0"/>
        <w:ind w:left="0"/>
        <w:jc w:val="both"/>
      </w:pPr>
      <w:r>
        <w:rPr>
          <w:rFonts w:ascii="Times New Roman"/>
          <w:b w:val="false"/>
          <w:i w:val="false"/>
          <w:color w:val="000000"/>
          <w:sz w:val="28"/>
        </w:rPr>
        <w:t>
      салықтық емес түсімдер – 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түсімі – 40 418 мың теңге;</w:t>
      </w:r>
    </w:p>
    <w:bookmarkEnd w:id="241"/>
    <w:bookmarkStart w:name="z251" w:id="242"/>
    <w:p>
      <w:pPr>
        <w:spacing w:after="0"/>
        <w:ind w:left="0"/>
        <w:jc w:val="both"/>
      </w:pPr>
      <w:r>
        <w:rPr>
          <w:rFonts w:ascii="Times New Roman"/>
          <w:b w:val="false"/>
          <w:i w:val="false"/>
          <w:color w:val="000000"/>
          <w:sz w:val="28"/>
        </w:rPr>
        <w:t>
      2) шығындар – 43 619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7"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 тапшылығы (профициті) – -556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(профицитін пайдалану) – 556 мың теңге, оның ішінде: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қаражатының пайдаланылатын қалдықтары – 556 мың теңге."</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қосымшаларына</w:t>
      </w:r>
      <w:r>
        <w:rPr>
          <w:rFonts w:ascii="Times New Roman"/>
          <w:b w:val="false"/>
          <w:i w:val="false"/>
          <w:color w:val="000000"/>
          <w:sz w:val="28"/>
        </w:rPr>
        <w:t xml:space="preserve"> сәйкес жаңа редакцияда жазылсын.</w:t>
      </w:r>
    </w:p>
    <w:bookmarkStart w:name="z264" w:id="25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272" w:id="255"/>
    <w:p>
      <w:pPr>
        <w:spacing w:after="0"/>
        <w:ind w:left="0"/>
        <w:jc w:val="left"/>
      </w:pPr>
      <w:r>
        <w:rPr>
          <w:rFonts w:ascii="Times New Roman"/>
          <w:b/>
          <w:i w:val="false"/>
          <w:color w:val="000000"/>
        </w:rPr>
        <w:t xml:space="preserve"> 2024 жылға арналған Мойынқұм ауылдық округінің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4 қосымша</w:t>
            </w:r>
          </w:p>
        </w:tc>
      </w:tr>
    </w:tbl>
    <w:bookmarkStart w:name="z279" w:id="256"/>
    <w:p>
      <w:pPr>
        <w:spacing w:after="0"/>
        <w:ind w:left="0"/>
        <w:jc w:val="left"/>
      </w:pPr>
      <w:r>
        <w:rPr>
          <w:rFonts w:ascii="Times New Roman"/>
          <w:b/>
          <w:i w:val="false"/>
          <w:color w:val="000000"/>
        </w:rPr>
        <w:t xml:space="preserve"> 2024 жылға арналған Бірлік ауылдық округінің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7 қосымша</w:t>
            </w:r>
          </w:p>
        </w:tc>
      </w:tr>
    </w:tbl>
    <w:bookmarkStart w:name="z286" w:id="257"/>
    <w:p>
      <w:pPr>
        <w:spacing w:after="0"/>
        <w:ind w:left="0"/>
        <w:jc w:val="left"/>
      </w:pPr>
      <w:r>
        <w:rPr>
          <w:rFonts w:ascii="Times New Roman"/>
          <w:b/>
          <w:i w:val="false"/>
          <w:color w:val="000000"/>
        </w:rPr>
        <w:t xml:space="preserve"> 2024 жылға арналған Кеңес ауылдық округінің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10 қосымша</w:t>
            </w:r>
          </w:p>
        </w:tc>
      </w:tr>
    </w:tbl>
    <w:bookmarkStart w:name="z293" w:id="258"/>
    <w:p>
      <w:pPr>
        <w:spacing w:after="0"/>
        <w:ind w:left="0"/>
        <w:jc w:val="left"/>
      </w:pPr>
      <w:r>
        <w:rPr>
          <w:rFonts w:ascii="Times New Roman"/>
          <w:b/>
          <w:i w:val="false"/>
          <w:color w:val="000000"/>
        </w:rPr>
        <w:t xml:space="preserve"> 2024 жылға арналған Шығанақ ауылдық округінің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13 қосымша</w:t>
            </w:r>
          </w:p>
        </w:tc>
      </w:tr>
    </w:tbl>
    <w:bookmarkStart w:name="z300" w:id="259"/>
    <w:p>
      <w:pPr>
        <w:spacing w:after="0"/>
        <w:ind w:left="0"/>
        <w:jc w:val="left"/>
      </w:pPr>
      <w:r>
        <w:rPr>
          <w:rFonts w:ascii="Times New Roman"/>
          <w:b/>
          <w:i w:val="false"/>
          <w:color w:val="000000"/>
        </w:rPr>
        <w:t xml:space="preserve"> 2024 жылға арналған Ұланбел ауылдық округінің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16 қосымша</w:t>
            </w:r>
          </w:p>
        </w:tc>
      </w:tr>
    </w:tbl>
    <w:bookmarkStart w:name="z307" w:id="260"/>
    <w:p>
      <w:pPr>
        <w:spacing w:after="0"/>
        <w:ind w:left="0"/>
        <w:jc w:val="left"/>
      </w:pPr>
      <w:r>
        <w:rPr>
          <w:rFonts w:ascii="Times New Roman"/>
          <w:b/>
          <w:i w:val="false"/>
          <w:color w:val="000000"/>
        </w:rPr>
        <w:t xml:space="preserve"> 2024 жылға арналған Қарабөгет ауылдық округінің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19 қосымша</w:t>
            </w:r>
          </w:p>
        </w:tc>
      </w:tr>
    </w:tbl>
    <w:bookmarkStart w:name="z314" w:id="261"/>
    <w:p>
      <w:pPr>
        <w:spacing w:after="0"/>
        <w:ind w:left="0"/>
        <w:jc w:val="left"/>
      </w:pPr>
      <w:r>
        <w:rPr>
          <w:rFonts w:ascii="Times New Roman"/>
          <w:b/>
          <w:i w:val="false"/>
          <w:color w:val="000000"/>
        </w:rPr>
        <w:t xml:space="preserve"> 2024 жылға арналған Қылышбай ауылдық округінің бюджеті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22 қосымша</w:t>
            </w:r>
          </w:p>
        </w:tc>
      </w:tr>
    </w:tbl>
    <w:bookmarkStart w:name="z321" w:id="262"/>
    <w:p>
      <w:pPr>
        <w:spacing w:after="0"/>
        <w:ind w:left="0"/>
        <w:jc w:val="left"/>
      </w:pPr>
      <w:r>
        <w:rPr>
          <w:rFonts w:ascii="Times New Roman"/>
          <w:b/>
          <w:i w:val="false"/>
          <w:color w:val="000000"/>
        </w:rPr>
        <w:t xml:space="preserve"> 2024 жылға арналған Жамбыл ауылдық округінің бюджеті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25 қосымша</w:t>
            </w:r>
          </w:p>
        </w:tc>
      </w:tr>
    </w:tbl>
    <w:bookmarkStart w:name="z328" w:id="263"/>
    <w:p>
      <w:pPr>
        <w:spacing w:after="0"/>
        <w:ind w:left="0"/>
        <w:jc w:val="left"/>
      </w:pPr>
      <w:r>
        <w:rPr>
          <w:rFonts w:ascii="Times New Roman"/>
          <w:b/>
          <w:i w:val="false"/>
          <w:color w:val="000000"/>
        </w:rPr>
        <w:t xml:space="preserve"> 2024 жылға арналған Қызылотау ауылдық округінің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28 қосымша</w:t>
            </w:r>
          </w:p>
        </w:tc>
      </w:tr>
    </w:tbl>
    <w:bookmarkStart w:name="z335" w:id="264"/>
    <w:p>
      <w:pPr>
        <w:spacing w:after="0"/>
        <w:ind w:left="0"/>
        <w:jc w:val="left"/>
      </w:pPr>
      <w:r>
        <w:rPr>
          <w:rFonts w:ascii="Times New Roman"/>
          <w:b/>
          <w:i w:val="false"/>
          <w:color w:val="000000"/>
        </w:rPr>
        <w:t xml:space="preserve"> 2024 жылға арналған Қызылтал ауылдық округінің бюджеті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31 қосымша</w:t>
            </w:r>
          </w:p>
        </w:tc>
      </w:tr>
    </w:tbl>
    <w:bookmarkStart w:name="z342" w:id="265"/>
    <w:p>
      <w:pPr>
        <w:spacing w:after="0"/>
        <w:ind w:left="0"/>
        <w:jc w:val="left"/>
      </w:pPr>
      <w:r>
        <w:rPr>
          <w:rFonts w:ascii="Times New Roman"/>
          <w:b/>
          <w:i w:val="false"/>
          <w:color w:val="000000"/>
        </w:rPr>
        <w:t xml:space="preserve"> 2024 жылға арналған Биназар ауылдық округінің бюджеті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34 қосымша</w:t>
            </w:r>
          </w:p>
        </w:tc>
      </w:tr>
    </w:tbl>
    <w:bookmarkStart w:name="z349" w:id="266"/>
    <w:p>
      <w:pPr>
        <w:spacing w:after="0"/>
        <w:ind w:left="0"/>
        <w:jc w:val="left"/>
      </w:pPr>
      <w:r>
        <w:rPr>
          <w:rFonts w:ascii="Times New Roman"/>
          <w:b/>
          <w:i w:val="false"/>
          <w:color w:val="000000"/>
        </w:rPr>
        <w:t xml:space="preserve"> 2024 жылға арналған Хантау ауылдық округінің бюджеті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37 қосымша</w:t>
            </w:r>
          </w:p>
        </w:tc>
      </w:tr>
    </w:tbl>
    <w:bookmarkStart w:name="z356" w:id="267"/>
    <w:p>
      <w:pPr>
        <w:spacing w:after="0"/>
        <w:ind w:left="0"/>
        <w:jc w:val="left"/>
      </w:pPr>
      <w:r>
        <w:rPr>
          <w:rFonts w:ascii="Times New Roman"/>
          <w:b/>
          <w:i w:val="false"/>
          <w:color w:val="000000"/>
        </w:rPr>
        <w:t xml:space="preserve"> 2024 жылға арналған Мирный ауылы бюджеті</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40 қосымша</w:t>
            </w:r>
          </w:p>
        </w:tc>
      </w:tr>
    </w:tbl>
    <w:bookmarkStart w:name="z363" w:id="268"/>
    <w:p>
      <w:pPr>
        <w:spacing w:after="0"/>
        <w:ind w:left="0"/>
        <w:jc w:val="left"/>
      </w:pPr>
      <w:r>
        <w:rPr>
          <w:rFonts w:ascii="Times New Roman"/>
          <w:b/>
          <w:i w:val="false"/>
          <w:color w:val="000000"/>
        </w:rPr>
        <w:t xml:space="preserve"> 2024 жылға арналған Ақбақай ауылы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