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46597" w14:textId="f8465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Мойынқұм аудандық мәслихатының 2023 жылғы 27 желтоқсандағы № 15-2 "2024-2026 жылдарға арналған Мойынқұм ауданының ауыл, ауылдық округтерінің бюджеттері туралы"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2024 жылғы 11 шілдедегі № 24-2 шешімі</w:t>
      </w:r>
    </w:p>
    <w:p>
      <w:pPr>
        <w:spacing w:after="0"/>
        <w:ind w:left="0"/>
        <w:jc w:val="left"/>
      </w:pPr>
    </w:p>
    <w:bookmarkStart w:name="z7" w:id="0"/>
    <w:p>
      <w:pPr>
        <w:spacing w:after="0"/>
        <w:ind w:left="0"/>
        <w:jc w:val="both"/>
      </w:pPr>
      <w:r>
        <w:rPr>
          <w:rFonts w:ascii="Times New Roman"/>
          <w:b w:val="false"/>
          <w:i w:val="false"/>
          <w:color w:val="000000"/>
          <w:sz w:val="28"/>
        </w:rPr>
        <w:t>
      Мойынқұм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Мойынқұм ауданының ауыл, ауылдық округтерінің бюджеттері туралы" Жамбыл облысы Мойынқұм аудандық мәслихатының 2023 жылғы 27 желтоқсандағы </w:t>
      </w:r>
      <w:r>
        <w:rPr>
          <w:rFonts w:ascii="Times New Roman"/>
          <w:b w:val="false"/>
          <w:i w:val="false"/>
          <w:color w:val="000000"/>
          <w:sz w:val="28"/>
        </w:rPr>
        <w:t>№ 15-2</w:t>
      </w:r>
      <w:r>
        <w:rPr>
          <w:rFonts w:ascii="Times New Roman"/>
          <w:b w:val="false"/>
          <w:i w:val="false"/>
          <w:color w:val="000000"/>
          <w:sz w:val="28"/>
        </w:rPr>
        <w:t xml:space="preserve"> 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мазмұндалсын:</w:t>
      </w:r>
    </w:p>
    <w:bookmarkStart w:name="z10" w:id="1"/>
    <w:p>
      <w:pPr>
        <w:spacing w:after="0"/>
        <w:ind w:left="0"/>
        <w:jc w:val="both"/>
      </w:pPr>
      <w:r>
        <w:rPr>
          <w:rFonts w:ascii="Times New Roman"/>
          <w:b w:val="false"/>
          <w:i w:val="false"/>
          <w:color w:val="000000"/>
          <w:sz w:val="28"/>
        </w:rPr>
        <w:t>
      "1. 2024-2026 жылдарға арналған ауыл, ауылдық округтерінің бюджеттері 1, 2, 3, 4, 5, 6, 7, 8, 9, 10, 11, 12, 13, 14, 15, 16, 17, 18, 19, 20, 21, 22, 23, 24, 25, 26, 27, 28, 29, 30, 31, 32, 33, 34, 35, 36, 37, 38, 39, 40, 41, 42, 43, 44, 45, 46, 47, 48 қосымшаларға сәйкес, оның ішінде 2024 жылға келесі көлемдерде бекітілсін:</w:t>
      </w:r>
    </w:p>
    <w:bookmarkEnd w:id="1"/>
    <w:bookmarkStart w:name="z11" w:id="2"/>
    <w:p>
      <w:pPr>
        <w:spacing w:after="0"/>
        <w:ind w:left="0"/>
        <w:jc w:val="both"/>
      </w:pPr>
      <w:r>
        <w:rPr>
          <w:rFonts w:ascii="Times New Roman"/>
          <w:b w:val="false"/>
          <w:i w:val="false"/>
          <w:color w:val="000000"/>
          <w:sz w:val="28"/>
        </w:rPr>
        <w:t>
      1.1. Мойынқұм ауылдық округі бойынша:</w:t>
      </w:r>
    </w:p>
    <w:bookmarkEnd w:id="2"/>
    <w:bookmarkStart w:name="z12" w:id="3"/>
    <w:p>
      <w:pPr>
        <w:spacing w:after="0"/>
        <w:ind w:left="0"/>
        <w:jc w:val="both"/>
      </w:pPr>
      <w:r>
        <w:rPr>
          <w:rFonts w:ascii="Times New Roman"/>
          <w:b w:val="false"/>
          <w:i w:val="false"/>
          <w:color w:val="000000"/>
          <w:sz w:val="28"/>
        </w:rPr>
        <w:t>
      1) кірістер – 136 067 мың теңге, оның ішінде:</w:t>
      </w:r>
    </w:p>
    <w:bookmarkEnd w:id="3"/>
    <w:bookmarkStart w:name="z13" w:id="4"/>
    <w:p>
      <w:pPr>
        <w:spacing w:after="0"/>
        <w:ind w:left="0"/>
        <w:jc w:val="both"/>
      </w:pPr>
      <w:r>
        <w:rPr>
          <w:rFonts w:ascii="Times New Roman"/>
          <w:b w:val="false"/>
          <w:i w:val="false"/>
          <w:color w:val="000000"/>
          <w:sz w:val="28"/>
        </w:rPr>
        <w:t>
      салықтық түсімдер – 49 162 мың теңге;</w:t>
      </w:r>
    </w:p>
    <w:bookmarkEnd w:id="4"/>
    <w:bookmarkStart w:name="z14" w:id="5"/>
    <w:p>
      <w:pPr>
        <w:spacing w:after="0"/>
        <w:ind w:left="0"/>
        <w:jc w:val="both"/>
      </w:pPr>
      <w:r>
        <w:rPr>
          <w:rFonts w:ascii="Times New Roman"/>
          <w:b w:val="false"/>
          <w:i w:val="false"/>
          <w:color w:val="000000"/>
          <w:sz w:val="28"/>
        </w:rPr>
        <w:t>
      салықтық емес түсімдер – 0 мың теңге;</w:t>
      </w:r>
    </w:p>
    <w:bookmarkEnd w:id="5"/>
    <w:bookmarkStart w:name="z15"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6" w:id="7"/>
    <w:p>
      <w:pPr>
        <w:spacing w:after="0"/>
        <w:ind w:left="0"/>
        <w:jc w:val="both"/>
      </w:pPr>
      <w:r>
        <w:rPr>
          <w:rFonts w:ascii="Times New Roman"/>
          <w:b w:val="false"/>
          <w:i w:val="false"/>
          <w:color w:val="000000"/>
          <w:sz w:val="28"/>
        </w:rPr>
        <w:t>
      трансферттердің түсімі – 86 905 мың теңге;</w:t>
      </w:r>
    </w:p>
    <w:bookmarkEnd w:id="7"/>
    <w:bookmarkStart w:name="z17" w:id="8"/>
    <w:p>
      <w:pPr>
        <w:spacing w:after="0"/>
        <w:ind w:left="0"/>
        <w:jc w:val="both"/>
      </w:pPr>
      <w:r>
        <w:rPr>
          <w:rFonts w:ascii="Times New Roman"/>
          <w:b w:val="false"/>
          <w:i w:val="false"/>
          <w:color w:val="000000"/>
          <w:sz w:val="28"/>
        </w:rPr>
        <w:t>
      2) шығындар – 162 187 мың теңге;</w:t>
      </w:r>
    </w:p>
    <w:bookmarkEnd w:id="8"/>
    <w:bookmarkStart w:name="z18" w:id="9"/>
    <w:p>
      <w:pPr>
        <w:spacing w:after="0"/>
        <w:ind w:left="0"/>
        <w:jc w:val="both"/>
      </w:pPr>
      <w:r>
        <w:rPr>
          <w:rFonts w:ascii="Times New Roman"/>
          <w:b w:val="false"/>
          <w:i w:val="false"/>
          <w:color w:val="000000"/>
          <w:sz w:val="28"/>
        </w:rPr>
        <w:t>
      3) таза бюджеттік кредиттеу – 0 мың теңге, оның ішінде:</w:t>
      </w:r>
    </w:p>
    <w:bookmarkEnd w:id="9"/>
    <w:bookmarkStart w:name="z19" w:id="10"/>
    <w:p>
      <w:pPr>
        <w:spacing w:after="0"/>
        <w:ind w:left="0"/>
        <w:jc w:val="both"/>
      </w:pPr>
      <w:r>
        <w:rPr>
          <w:rFonts w:ascii="Times New Roman"/>
          <w:b w:val="false"/>
          <w:i w:val="false"/>
          <w:color w:val="000000"/>
          <w:sz w:val="28"/>
        </w:rPr>
        <w:t>
      бюджеттік кредиттер – 0 мың теңге;</w:t>
      </w:r>
    </w:p>
    <w:bookmarkEnd w:id="10"/>
    <w:bookmarkStart w:name="z20"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21" w:id="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
    <w:bookmarkStart w:name="z22"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3"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4" w:id="15"/>
    <w:p>
      <w:pPr>
        <w:spacing w:after="0"/>
        <w:ind w:left="0"/>
        <w:jc w:val="both"/>
      </w:pPr>
      <w:r>
        <w:rPr>
          <w:rFonts w:ascii="Times New Roman"/>
          <w:b w:val="false"/>
          <w:i w:val="false"/>
          <w:color w:val="000000"/>
          <w:sz w:val="28"/>
        </w:rPr>
        <w:t>
      5) бюджет тапшылығы (профициті) – -26 120 мың теңге;</w:t>
      </w:r>
    </w:p>
    <w:bookmarkEnd w:id="15"/>
    <w:bookmarkStart w:name="z25" w:id="16"/>
    <w:p>
      <w:pPr>
        <w:spacing w:after="0"/>
        <w:ind w:left="0"/>
        <w:jc w:val="both"/>
      </w:pPr>
      <w:r>
        <w:rPr>
          <w:rFonts w:ascii="Times New Roman"/>
          <w:b w:val="false"/>
          <w:i w:val="false"/>
          <w:color w:val="000000"/>
          <w:sz w:val="28"/>
        </w:rPr>
        <w:t>
      6) бюджет тапшылығын қаржыландыру (профицитін пайдалану) – 26 120 мың теңге, оның ішінде:</w:t>
      </w:r>
    </w:p>
    <w:bookmarkEnd w:id="16"/>
    <w:bookmarkStart w:name="z26" w:id="17"/>
    <w:p>
      <w:pPr>
        <w:spacing w:after="0"/>
        <w:ind w:left="0"/>
        <w:jc w:val="both"/>
      </w:pPr>
      <w:r>
        <w:rPr>
          <w:rFonts w:ascii="Times New Roman"/>
          <w:b w:val="false"/>
          <w:i w:val="false"/>
          <w:color w:val="000000"/>
          <w:sz w:val="28"/>
        </w:rPr>
        <w:t>
      қарыздар түсімі – 0 мың теңге;</w:t>
      </w:r>
    </w:p>
    <w:bookmarkEnd w:id="17"/>
    <w:bookmarkStart w:name="z27" w:id="18"/>
    <w:p>
      <w:pPr>
        <w:spacing w:after="0"/>
        <w:ind w:left="0"/>
        <w:jc w:val="both"/>
      </w:pPr>
      <w:r>
        <w:rPr>
          <w:rFonts w:ascii="Times New Roman"/>
          <w:b w:val="false"/>
          <w:i w:val="false"/>
          <w:color w:val="000000"/>
          <w:sz w:val="28"/>
        </w:rPr>
        <w:t>
      қарыздарды өтеу – 0 мың теңге;</w:t>
      </w:r>
    </w:p>
    <w:bookmarkEnd w:id="18"/>
    <w:bookmarkStart w:name="z28" w:id="19"/>
    <w:p>
      <w:pPr>
        <w:spacing w:after="0"/>
        <w:ind w:left="0"/>
        <w:jc w:val="both"/>
      </w:pPr>
      <w:r>
        <w:rPr>
          <w:rFonts w:ascii="Times New Roman"/>
          <w:b w:val="false"/>
          <w:i w:val="false"/>
          <w:color w:val="000000"/>
          <w:sz w:val="28"/>
        </w:rPr>
        <w:t>
      бюджет қаражатының пайдаланылатын қалдықтары – 26 120 мың теңге.</w:t>
      </w:r>
    </w:p>
    <w:bookmarkEnd w:id="19"/>
    <w:bookmarkStart w:name="z29" w:id="20"/>
    <w:p>
      <w:pPr>
        <w:spacing w:after="0"/>
        <w:ind w:left="0"/>
        <w:jc w:val="both"/>
      </w:pPr>
      <w:r>
        <w:rPr>
          <w:rFonts w:ascii="Times New Roman"/>
          <w:b w:val="false"/>
          <w:i w:val="false"/>
          <w:color w:val="000000"/>
          <w:sz w:val="28"/>
        </w:rPr>
        <w:t>
      1.2. Бірлік ауылдық округі бойынша:</w:t>
      </w:r>
    </w:p>
    <w:bookmarkEnd w:id="20"/>
    <w:bookmarkStart w:name="z30" w:id="21"/>
    <w:p>
      <w:pPr>
        <w:spacing w:after="0"/>
        <w:ind w:left="0"/>
        <w:jc w:val="both"/>
      </w:pPr>
      <w:r>
        <w:rPr>
          <w:rFonts w:ascii="Times New Roman"/>
          <w:b w:val="false"/>
          <w:i w:val="false"/>
          <w:color w:val="000000"/>
          <w:sz w:val="28"/>
        </w:rPr>
        <w:t>
      1) кірістер – 80 229 мың теңге, оның ішінде:</w:t>
      </w:r>
    </w:p>
    <w:bookmarkEnd w:id="21"/>
    <w:bookmarkStart w:name="z31" w:id="22"/>
    <w:p>
      <w:pPr>
        <w:spacing w:after="0"/>
        <w:ind w:left="0"/>
        <w:jc w:val="both"/>
      </w:pPr>
      <w:r>
        <w:rPr>
          <w:rFonts w:ascii="Times New Roman"/>
          <w:b w:val="false"/>
          <w:i w:val="false"/>
          <w:color w:val="000000"/>
          <w:sz w:val="28"/>
        </w:rPr>
        <w:t>
      салықтық түсімдер – 15 686 мың теңге;</w:t>
      </w:r>
    </w:p>
    <w:bookmarkEnd w:id="22"/>
    <w:bookmarkStart w:name="z32" w:id="23"/>
    <w:p>
      <w:pPr>
        <w:spacing w:after="0"/>
        <w:ind w:left="0"/>
        <w:jc w:val="both"/>
      </w:pPr>
      <w:r>
        <w:rPr>
          <w:rFonts w:ascii="Times New Roman"/>
          <w:b w:val="false"/>
          <w:i w:val="false"/>
          <w:color w:val="000000"/>
          <w:sz w:val="28"/>
        </w:rPr>
        <w:t>
      салықтық емес түсімдер – 0 мың теңге;</w:t>
      </w:r>
    </w:p>
    <w:bookmarkEnd w:id="23"/>
    <w:bookmarkStart w:name="z33" w:id="2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
    <w:bookmarkStart w:name="z34" w:id="25"/>
    <w:p>
      <w:pPr>
        <w:spacing w:after="0"/>
        <w:ind w:left="0"/>
        <w:jc w:val="both"/>
      </w:pPr>
      <w:r>
        <w:rPr>
          <w:rFonts w:ascii="Times New Roman"/>
          <w:b w:val="false"/>
          <w:i w:val="false"/>
          <w:color w:val="000000"/>
          <w:sz w:val="28"/>
        </w:rPr>
        <w:t>
      трансферттердің түсімі – 64 543 мың теңге;</w:t>
      </w:r>
    </w:p>
    <w:bookmarkEnd w:id="25"/>
    <w:bookmarkStart w:name="z35" w:id="26"/>
    <w:p>
      <w:pPr>
        <w:spacing w:after="0"/>
        <w:ind w:left="0"/>
        <w:jc w:val="both"/>
      </w:pPr>
      <w:r>
        <w:rPr>
          <w:rFonts w:ascii="Times New Roman"/>
          <w:b w:val="false"/>
          <w:i w:val="false"/>
          <w:color w:val="000000"/>
          <w:sz w:val="28"/>
        </w:rPr>
        <w:t>
      2) шығындар – 80 976 мың теңге;</w:t>
      </w:r>
    </w:p>
    <w:bookmarkEnd w:id="26"/>
    <w:bookmarkStart w:name="z36" w:id="27"/>
    <w:p>
      <w:pPr>
        <w:spacing w:after="0"/>
        <w:ind w:left="0"/>
        <w:jc w:val="both"/>
      </w:pPr>
      <w:r>
        <w:rPr>
          <w:rFonts w:ascii="Times New Roman"/>
          <w:b w:val="false"/>
          <w:i w:val="false"/>
          <w:color w:val="000000"/>
          <w:sz w:val="28"/>
        </w:rPr>
        <w:t>
      3) таза бюджеттік кредиттеу – 0 мың теңге, оның ішінде:</w:t>
      </w:r>
    </w:p>
    <w:bookmarkEnd w:id="27"/>
    <w:bookmarkStart w:name="z37" w:id="28"/>
    <w:p>
      <w:pPr>
        <w:spacing w:after="0"/>
        <w:ind w:left="0"/>
        <w:jc w:val="both"/>
      </w:pPr>
      <w:r>
        <w:rPr>
          <w:rFonts w:ascii="Times New Roman"/>
          <w:b w:val="false"/>
          <w:i w:val="false"/>
          <w:color w:val="000000"/>
          <w:sz w:val="28"/>
        </w:rPr>
        <w:t>
      бюджеттік кредиттер – 0 мың теңге;</w:t>
      </w:r>
    </w:p>
    <w:bookmarkEnd w:id="28"/>
    <w:bookmarkStart w:name="z38" w:id="29"/>
    <w:p>
      <w:pPr>
        <w:spacing w:after="0"/>
        <w:ind w:left="0"/>
        <w:jc w:val="both"/>
      </w:pPr>
      <w:r>
        <w:rPr>
          <w:rFonts w:ascii="Times New Roman"/>
          <w:b w:val="false"/>
          <w:i w:val="false"/>
          <w:color w:val="000000"/>
          <w:sz w:val="28"/>
        </w:rPr>
        <w:t>
      бюджеттік кредиттерді өтеу – 0 мың теңге;</w:t>
      </w:r>
    </w:p>
    <w:bookmarkEnd w:id="29"/>
    <w:bookmarkStart w:name="z39" w:id="3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30"/>
    <w:bookmarkStart w:name="z40" w:id="31"/>
    <w:p>
      <w:pPr>
        <w:spacing w:after="0"/>
        <w:ind w:left="0"/>
        <w:jc w:val="both"/>
      </w:pPr>
      <w:r>
        <w:rPr>
          <w:rFonts w:ascii="Times New Roman"/>
          <w:b w:val="false"/>
          <w:i w:val="false"/>
          <w:color w:val="000000"/>
          <w:sz w:val="28"/>
        </w:rPr>
        <w:t>
      қаржы активтерін сатып алу – 0 мың теңге;</w:t>
      </w:r>
    </w:p>
    <w:bookmarkEnd w:id="31"/>
    <w:bookmarkStart w:name="z41" w:id="3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32"/>
    <w:bookmarkStart w:name="z42" w:id="33"/>
    <w:p>
      <w:pPr>
        <w:spacing w:after="0"/>
        <w:ind w:left="0"/>
        <w:jc w:val="both"/>
      </w:pPr>
      <w:r>
        <w:rPr>
          <w:rFonts w:ascii="Times New Roman"/>
          <w:b w:val="false"/>
          <w:i w:val="false"/>
          <w:color w:val="000000"/>
          <w:sz w:val="28"/>
        </w:rPr>
        <w:t>
      5) бюджет тапшылығы (профициті) – -747 мың теңге;</w:t>
      </w:r>
    </w:p>
    <w:bookmarkEnd w:id="33"/>
    <w:bookmarkStart w:name="z43" w:id="34"/>
    <w:p>
      <w:pPr>
        <w:spacing w:after="0"/>
        <w:ind w:left="0"/>
        <w:jc w:val="both"/>
      </w:pPr>
      <w:r>
        <w:rPr>
          <w:rFonts w:ascii="Times New Roman"/>
          <w:b w:val="false"/>
          <w:i w:val="false"/>
          <w:color w:val="000000"/>
          <w:sz w:val="28"/>
        </w:rPr>
        <w:t>
      6) бюджет тапшылығын қаржыландыру (профицитін пайдалану) – 747 мың теңге, оның ішінде:</w:t>
      </w:r>
    </w:p>
    <w:bookmarkEnd w:id="34"/>
    <w:bookmarkStart w:name="z44" w:id="35"/>
    <w:p>
      <w:pPr>
        <w:spacing w:after="0"/>
        <w:ind w:left="0"/>
        <w:jc w:val="both"/>
      </w:pPr>
      <w:r>
        <w:rPr>
          <w:rFonts w:ascii="Times New Roman"/>
          <w:b w:val="false"/>
          <w:i w:val="false"/>
          <w:color w:val="000000"/>
          <w:sz w:val="28"/>
        </w:rPr>
        <w:t>
      қарыздар түсімі – 0 мың теңге;</w:t>
      </w:r>
    </w:p>
    <w:bookmarkEnd w:id="35"/>
    <w:bookmarkStart w:name="z45" w:id="36"/>
    <w:p>
      <w:pPr>
        <w:spacing w:after="0"/>
        <w:ind w:left="0"/>
        <w:jc w:val="both"/>
      </w:pPr>
      <w:r>
        <w:rPr>
          <w:rFonts w:ascii="Times New Roman"/>
          <w:b w:val="false"/>
          <w:i w:val="false"/>
          <w:color w:val="000000"/>
          <w:sz w:val="28"/>
        </w:rPr>
        <w:t>
      қарыздарды өтеу – 0 мың теңге;</w:t>
      </w:r>
    </w:p>
    <w:bookmarkEnd w:id="36"/>
    <w:bookmarkStart w:name="z46" w:id="37"/>
    <w:p>
      <w:pPr>
        <w:spacing w:after="0"/>
        <w:ind w:left="0"/>
        <w:jc w:val="both"/>
      </w:pPr>
      <w:r>
        <w:rPr>
          <w:rFonts w:ascii="Times New Roman"/>
          <w:b w:val="false"/>
          <w:i w:val="false"/>
          <w:color w:val="000000"/>
          <w:sz w:val="28"/>
        </w:rPr>
        <w:t>
      бюджет қаражатының пайдаланылатын қалдықтары – 747 мың теңге.</w:t>
      </w:r>
    </w:p>
    <w:bookmarkEnd w:id="37"/>
    <w:bookmarkStart w:name="z47" w:id="38"/>
    <w:p>
      <w:pPr>
        <w:spacing w:after="0"/>
        <w:ind w:left="0"/>
        <w:jc w:val="both"/>
      </w:pPr>
      <w:r>
        <w:rPr>
          <w:rFonts w:ascii="Times New Roman"/>
          <w:b w:val="false"/>
          <w:i w:val="false"/>
          <w:color w:val="000000"/>
          <w:sz w:val="28"/>
        </w:rPr>
        <w:t>
      1.3. Кенес ауылдық округі бойынша:</w:t>
      </w:r>
    </w:p>
    <w:bookmarkEnd w:id="38"/>
    <w:bookmarkStart w:name="z48" w:id="39"/>
    <w:p>
      <w:pPr>
        <w:spacing w:after="0"/>
        <w:ind w:left="0"/>
        <w:jc w:val="both"/>
      </w:pPr>
      <w:r>
        <w:rPr>
          <w:rFonts w:ascii="Times New Roman"/>
          <w:b w:val="false"/>
          <w:i w:val="false"/>
          <w:color w:val="000000"/>
          <w:sz w:val="28"/>
        </w:rPr>
        <w:t>
      1) кірістер – 69 546 мың теңге, оның ішінде:</w:t>
      </w:r>
    </w:p>
    <w:bookmarkEnd w:id="39"/>
    <w:bookmarkStart w:name="z49" w:id="40"/>
    <w:p>
      <w:pPr>
        <w:spacing w:after="0"/>
        <w:ind w:left="0"/>
        <w:jc w:val="both"/>
      </w:pPr>
      <w:r>
        <w:rPr>
          <w:rFonts w:ascii="Times New Roman"/>
          <w:b w:val="false"/>
          <w:i w:val="false"/>
          <w:color w:val="000000"/>
          <w:sz w:val="28"/>
        </w:rPr>
        <w:t>
      салықтық түсімдер – 6 221 мың теңге;</w:t>
      </w:r>
    </w:p>
    <w:bookmarkEnd w:id="40"/>
    <w:bookmarkStart w:name="z50" w:id="41"/>
    <w:p>
      <w:pPr>
        <w:spacing w:after="0"/>
        <w:ind w:left="0"/>
        <w:jc w:val="both"/>
      </w:pPr>
      <w:r>
        <w:rPr>
          <w:rFonts w:ascii="Times New Roman"/>
          <w:b w:val="false"/>
          <w:i w:val="false"/>
          <w:color w:val="000000"/>
          <w:sz w:val="28"/>
        </w:rPr>
        <w:t>
      салықтық емес түсімдер – 0 мың теңге;</w:t>
      </w:r>
    </w:p>
    <w:bookmarkEnd w:id="41"/>
    <w:bookmarkStart w:name="z51" w:id="4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2"/>
    <w:bookmarkStart w:name="z52" w:id="43"/>
    <w:p>
      <w:pPr>
        <w:spacing w:after="0"/>
        <w:ind w:left="0"/>
        <w:jc w:val="both"/>
      </w:pPr>
      <w:r>
        <w:rPr>
          <w:rFonts w:ascii="Times New Roman"/>
          <w:b w:val="false"/>
          <w:i w:val="false"/>
          <w:color w:val="000000"/>
          <w:sz w:val="28"/>
        </w:rPr>
        <w:t>
      трансферттердің түсімі – 63 325 мың теңге;</w:t>
      </w:r>
    </w:p>
    <w:bookmarkEnd w:id="43"/>
    <w:bookmarkStart w:name="z53" w:id="44"/>
    <w:p>
      <w:pPr>
        <w:spacing w:after="0"/>
        <w:ind w:left="0"/>
        <w:jc w:val="both"/>
      </w:pPr>
      <w:r>
        <w:rPr>
          <w:rFonts w:ascii="Times New Roman"/>
          <w:b w:val="false"/>
          <w:i w:val="false"/>
          <w:color w:val="000000"/>
          <w:sz w:val="28"/>
        </w:rPr>
        <w:t>
      2) шығындар – 70 332 мың теңге;</w:t>
      </w:r>
    </w:p>
    <w:bookmarkEnd w:id="44"/>
    <w:bookmarkStart w:name="z54" w:id="45"/>
    <w:p>
      <w:pPr>
        <w:spacing w:after="0"/>
        <w:ind w:left="0"/>
        <w:jc w:val="both"/>
      </w:pPr>
      <w:r>
        <w:rPr>
          <w:rFonts w:ascii="Times New Roman"/>
          <w:b w:val="false"/>
          <w:i w:val="false"/>
          <w:color w:val="000000"/>
          <w:sz w:val="28"/>
        </w:rPr>
        <w:t>
      3) таза бюджеттік кредиттеу – 0 мың теңге, оның ішінде:</w:t>
      </w:r>
    </w:p>
    <w:bookmarkEnd w:id="45"/>
    <w:bookmarkStart w:name="z55" w:id="46"/>
    <w:p>
      <w:pPr>
        <w:spacing w:after="0"/>
        <w:ind w:left="0"/>
        <w:jc w:val="both"/>
      </w:pPr>
      <w:r>
        <w:rPr>
          <w:rFonts w:ascii="Times New Roman"/>
          <w:b w:val="false"/>
          <w:i w:val="false"/>
          <w:color w:val="000000"/>
          <w:sz w:val="28"/>
        </w:rPr>
        <w:t>
      бюджеттік кредиттер – 0 мың теңге;</w:t>
      </w:r>
    </w:p>
    <w:bookmarkEnd w:id="46"/>
    <w:bookmarkStart w:name="z56" w:id="47"/>
    <w:p>
      <w:pPr>
        <w:spacing w:after="0"/>
        <w:ind w:left="0"/>
        <w:jc w:val="both"/>
      </w:pPr>
      <w:r>
        <w:rPr>
          <w:rFonts w:ascii="Times New Roman"/>
          <w:b w:val="false"/>
          <w:i w:val="false"/>
          <w:color w:val="000000"/>
          <w:sz w:val="28"/>
        </w:rPr>
        <w:t>
      бюджеттік кредиттерді өтеу – 0 мың теңге;</w:t>
      </w:r>
    </w:p>
    <w:bookmarkEnd w:id="47"/>
    <w:bookmarkStart w:name="z57" w:id="4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48"/>
    <w:bookmarkStart w:name="z58" w:id="49"/>
    <w:p>
      <w:pPr>
        <w:spacing w:after="0"/>
        <w:ind w:left="0"/>
        <w:jc w:val="both"/>
      </w:pPr>
      <w:r>
        <w:rPr>
          <w:rFonts w:ascii="Times New Roman"/>
          <w:b w:val="false"/>
          <w:i w:val="false"/>
          <w:color w:val="000000"/>
          <w:sz w:val="28"/>
        </w:rPr>
        <w:t>
      қаржы активтерін сатып алу – 0 мың теңге;</w:t>
      </w:r>
    </w:p>
    <w:bookmarkEnd w:id="49"/>
    <w:bookmarkStart w:name="z59" w:id="5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50"/>
    <w:bookmarkStart w:name="z60" w:id="51"/>
    <w:p>
      <w:pPr>
        <w:spacing w:after="0"/>
        <w:ind w:left="0"/>
        <w:jc w:val="both"/>
      </w:pPr>
      <w:r>
        <w:rPr>
          <w:rFonts w:ascii="Times New Roman"/>
          <w:b w:val="false"/>
          <w:i w:val="false"/>
          <w:color w:val="000000"/>
          <w:sz w:val="28"/>
        </w:rPr>
        <w:t>
      5) бюджет тапшылығы (профициті) – -786 мың теңге;</w:t>
      </w:r>
    </w:p>
    <w:bookmarkEnd w:id="51"/>
    <w:bookmarkStart w:name="z61" w:id="52"/>
    <w:p>
      <w:pPr>
        <w:spacing w:after="0"/>
        <w:ind w:left="0"/>
        <w:jc w:val="both"/>
      </w:pPr>
      <w:r>
        <w:rPr>
          <w:rFonts w:ascii="Times New Roman"/>
          <w:b w:val="false"/>
          <w:i w:val="false"/>
          <w:color w:val="000000"/>
          <w:sz w:val="28"/>
        </w:rPr>
        <w:t>
      6) бюджет тапшылығын қаржыландыру (профицитін пайдалану) – 786 мың теңге, оның ішінде:</w:t>
      </w:r>
    </w:p>
    <w:bookmarkEnd w:id="52"/>
    <w:bookmarkStart w:name="z62" w:id="53"/>
    <w:p>
      <w:pPr>
        <w:spacing w:after="0"/>
        <w:ind w:left="0"/>
        <w:jc w:val="both"/>
      </w:pPr>
      <w:r>
        <w:rPr>
          <w:rFonts w:ascii="Times New Roman"/>
          <w:b w:val="false"/>
          <w:i w:val="false"/>
          <w:color w:val="000000"/>
          <w:sz w:val="28"/>
        </w:rPr>
        <w:t>
      қарыздар түсімі – 0 мың теңге;</w:t>
      </w:r>
    </w:p>
    <w:bookmarkEnd w:id="53"/>
    <w:bookmarkStart w:name="z63" w:id="54"/>
    <w:p>
      <w:pPr>
        <w:spacing w:after="0"/>
        <w:ind w:left="0"/>
        <w:jc w:val="both"/>
      </w:pPr>
      <w:r>
        <w:rPr>
          <w:rFonts w:ascii="Times New Roman"/>
          <w:b w:val="false"/>
          <w:i w:val="false"/>
          <w:color w:val="000000"/>
          <w:sz w:val="28"/>
        </w:rPr>
        <w:t>
      қарыздарды өтеу – 0 мың теңге;</w:t>
      </w:r>
    </w:p>
    <w:bookmarkEnd w:id="54"/>
    <w:bookmarkStart w:name="z64" w:id="55"/>
    <w:p>
      <w:pPr>
        <w:spacing w:after="0"/>
        <w:ind w:left="0"/>
        <w:jc w:val="both"/>
      </w:pPr>
      <w:r>
        <w:rPr>
          <w:rFonts w:ascii="Times New Roman"/>
          <w:b w:val="false"/>
          <w:i w:val="false"/>
          <w:color w:val="000000"/>
          <w:sz w:val="28"/>
        </w:rPr>
        <w:t>
      бюджет қаражатының пайдаланылатын қалдықтары – 786 мың теңге.</w:t>
      </w:r>
    </w:p>
    <w:bookmarkEnd w:id="55"/>
    <w:bookmarkStart w:name="z65" w:id="56"/>
    <w:p>
      <w:pPr>
        <w:spacing w:after="0"/>
        <w:ind w:left="0"/>
        <w:jc w:val="both"/>
      </w:pPr>
      <w:r>
        <w:rPr>
          <w:rFonts w:ascii="Times New Roman"/>
          <w:b w:val="false"/>
          <w:i w:val="false"/>
          <w:color w:val="000000"/>
          <w:sz w:val="28"/>
        </w:rPr>
        <w:t>
      1.4. Шығанақ ауылдық округі бойынша:</w:t>
      </w:r>
    </w:p>
    <w:bookmarkEnd w:id="56"/>
    <w:bookmarkStart w:name="z66" w:id="57"/>
    <w:p>
      <w:pPr>
        <w:spacing w:after="0"/>
        <w:ind w:left="0"/>
        <w:jc w:val="both"/>
      </w:pPr>
      <w:r>
        <w:rPr>
          <w:rFonts w:ascii="Times New Roman"/>
          <w:b w:val="false"/>
          <w:i w:val="false"/>
          <w:color w:val="000000"/>
          <w:sz w:val="28"/>
        </w:rPr>
        <w:t>
      1) кірістер – 52 666 мың теңге, оның ішінде:</w:t>
      </w:r>
    </w:p>
    <w:bookmarkEnd w:id="57"/>
    <w:bookmarkStart w:name="z67" w:id="58"/>
    <w:p>
      <w:pPr>
        <w:spacing w:after="0"/>
        <w:ind w:left="0"/>
        <w:jc w:val="both"/>
      </w:pPr>
      <w:r>
        <w:rPr>
          <w:rFonts w:ascii="Times New Roman"/>
          <w:b w:val="false"/>
          <w:i w:val="false"/>
          <w:color w:val="000000"/>
          <w:sz w:val="28"/>
        </w:rPr>
        <w:t>
      салықтық түсімдер – 7 275 мың теңге;</w:t>
      </w:r>
    </w:p>
    <w:bookmarkEnd w:id="58"/>
    <w:bookmarkStart w:name="z68" w:id="59"/>
    <w:p>
      <w:pPr>
        <w:spacing w:after="0"/>
        <w:ind w:left="0"/>
        <w:jc w:val="both"/>
      </w:pPr>
      <w:r>
        <w:rPr>
          <w:rFonts w:ascii="Times New Roman"/>
          <w:b w:val="false"/>
          <w:i w:val="false"/>
          <w:color w:val="000000"/>
          <w:sz w:val="28"/>
        </w:rPr>
        <w:t>
      салықтық емес түсімдер – 0 мың теңге;</w:t>
      </w:r>
    </w:p>
    <w:bookmarkEnd w:id="59"/>
    <w:bookmarkStart w:name="z69" w:id="6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0"/>
    <w:bookmarkStart w:name="z70" w:id="61"/>
    <w:p>
      <w:pPr>
        <w:spacing w:after="0"/>
        <w:ind w:left="0"/>
        <w:jc w:val="both"/>
      </w:pPr>
      <w:r>
        <w:rPr>
          <w:rFonts w:ascii="Times New Roman"/>
          <w:b w:val="false"/>
          <w:i w:val="false"/>
          <w:color w:val="000000"/>
          <w:sz w:val="28"/>
        </w:rPr>
        <w:t>
      трансферттердің түсімі – 45 391 мың теңге;</w:t>
      </w:r>
    </w:p>
    <w:bookmarkEnd w:id="61"/>
    <w:bookmarkStart w:name="z71" w:id="62"/>
    <w:p>
      <w:pPr>
        <w:spacing w:after="0"/>
        <w:ind w:left="0"/>
        <w:jc w:val="both"/>
      </w:pPr>
      <w:r>
        <w:rPr>
          <w:rFonts w:ascii="Times New Roman"/>
          <w:b w:val="false"/>
          <w:i w:val="false"/>
          <w:color w:val="000000"/>
          <w:sz w:val="28"/>
        </w:rPr>
        <w:t>
      2) шығындар – 59 657 мың теңге;</w:t>
      </w:r>
    </w:p>
    <w:bookmarkEnd w:id="62"/>
    <w:bookmarkStart w:name="z72" w:id="63"/>
    <w:p>
      <w:pPr>
        <w:spacing w:after="0"/>
        <w:ind w:left="0"/>
        <w:jc w:val="both"/>
      </w:pPr>
      <w:r>
        <w:rPr>
          <w:rFonts w:ascii="Times New Roman"/>
          <w:b w:val="false"/>
          <w:i w:val="false"/>
          <w:color w:val="000000"/>
          <w:sz w:val="28"/>
        </w:rPr>
        <w:t>
      3) таза бюджеттік кредиттеу – 0 мың теңге, оның ішінде:</w:t>
      </w:r>
    </w:p>
    <w:bookmarkEnd w:id="63"/>
    <w:bookmarkStart w:name="z73" w:id="64"/>
    <w:p>
      <w:pPr>
        <w:spacing w:after="0"/>
        <w:ind w:left="0"/>
        <w:jc w:val="both"/>
      </w:pPr>
      <w:r>
        <w:rPr>
          <w:rFonts w:ascii="Times New Roman"/>
          <w:b w:val="false"/>
          <w:i w:val="false"/>
          <w:color w:val="000000"/>
          <w:sz w:val="28"/>
        </w:rPr>
        <w:t>
      бюджеттік кредиттер – 0 мың теңге;</w:t>
      </w:r>
    </w:p>
    <w:bookmarkEnd w:id="64"/>
    <w:bookmarkStart w:name="z74" w:id="65"/>
    <w:p>
      <w:pPr>
        <w:spacing w:after="0"/>
        <w:ind w:left="0"/>
        <w:jc w:val="both"/>
      </w:pPr>
      <w:r>
        <w:rPr>
          <w:rFonts w:ascii="Times New Roman"/>
          <w:b w:val="false"/>
          <w:i w:val="false"/>
          <w:color w:val="000000"/>
          <w:sz w:val="28"/>
        </w:rPr>
        <w:t>
      бюджеттік кредиттерді өтеу – 0 мың теңге;</w:t>
      </w:r>
    </w:p>
    <w:bookmarkEnd w:id="65"/>
    <w:bookmarkStart w:name="z75" w:id="6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66"/>
    <w:bookmarkStart w:name="z76" w:id="67"/>
    <w:p>
      <w:pPr>
        <w:spacing w:after="0"/>
        <w:ind w:left="0"/>
        <w:jc w:val="both"/>
      </w:pPr>
      <w:r>
        <w:rPr>
          <w:rFonts w:ascii="Times New Roman"/>
          <w:b w:val="false"/>
          <w:i w:val="false"/>
          <w:color w:val="000000"/>
          <w:sz w:val="28"/>
        </w:rPr>
        <w:t>
      қаржы активтерін сатып алу – 0 мың теңге;</w:t>
      </w:r>
    </w:p>
    <w:bookmarkEnd w:id="67"/>
    <w:bookmarkStart w:name="z77" w:id="6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68"/>
    <w:bookmarkStart w:name="z78" w:id="69"/>
    <w:p>
      <w:pPr>
        <w:spacing w:after="0"/>
        <w:ind w:left="0"/>
        <w:jc w:val="both"/>
      </w:pPr>
      <w:r>
        <w:rPr>
          <w:rFonts w:ascii="Times New Roman"/>
          <w:b w:val="false"/>
          <w:i w:val="false"/>
          <w:color w:val="000000"/>
          <w:sz w:val="28"/>
        </w:rPr>
        <w:t>
      5) бюджет тапшылығы (профициті) – -6 991 мың теңге;</w:t>
      </w:r>
    </w:p>
    <w:bookmarkEnd w:id="69"/>
    <w:bookmarkStart w:name="z79" w:id="70"/>
    <w:p>
      <w:pPr>
        <w:spacing w:after="0"/>
        <w:ind w:left="0"/>
        <w:jc w:val="both"/>
      </w:pPr>
      <w:r>
        <w:rPr>
          <w:rFonts w:ascii="Times New Roman"/>
          <w:b w:val="false"/>
          <w:i w:val="false"/>
          <w:color w:val="000000"/>
          <w:sz w:val="28"/>
        </w:rPr>
        <w:t>
      6) бюджет тапшылығын қаржыландыру (профицитін пайдалану) – 6 991 мың теңге, оның ішінде:</w:t>
      </w:r>
    </w:p>
    <w:bookmarkEnd w:id="70"/>
    <w:bookmarkStart w:name="z80" w:id="71"/>
    <w:p>
      <w:pPr>
        <w:spacing w:after="0"/>
        <w:ind w:left="0"/>
        <w:jc w:val="both"/>
      </w:pPr>
      <w:r>
        <w:rPr>
          <w:rFonts w:ascii="Times New Roman"/>
          <w:b w:val="false"/>
          <w:i w:val="false"/>
          <w:color w:val="000000"/>
          <w:sz w:val="28"/>
        </w:rPr>
        <w:t>
      қарыздар түсімі – 0 мың теңге;</w:t>
      </w:r>
    </w:p>
    <w:bookmarkEnd w:id="71"/>
    <w:bookmarkStart w:name="z81" w:id="72"/>
    <w:p>
      <w:pPr>
        <w:spacing w:after="0"/>
        <w:ind w:left="0"/>
        <w:jc w:val="both"/>
      </w:pPr>
      <w:r>
        <w:rPr>
          <w:rFonts w:ascii="Times New Roman"/>
          <w:b w:val="false"/>
          <w:i w:val="false"/>
          <w:color w:val="000000"/>
          <w:sz w:val="28"/>
        </w:rPr>
        <w:t>
      қарыздарды өтеу – 0 мың теңге;</w:t>
      </w:r>
    </w:p>
    <w:bookmarkEnd w:id="72"/>
    <w:bookmarkStart w:name="z82" w:id="73"/>
    <w:p>
      <w:pPr>
        <w:spacing w:after="0"/>
        <w:ind w:left="0"/>
        <w:jc w:val="both"/>
      </w:pPr>
      <w:r>
        <w:rPr>
          <w:rFonts w:ascii="Times New Roman"/>
          <w:b w:val="false"/>
          <w:i w:val="false"/>
          <w:color w:val="000000"/>
          <w:sz w:val="28"/>
        </w:rPr>
        <w:t>
      бюджет қаражатының пайдаланылатын қалдықтары – 6991 мың теңге.</w:t>
      </w:r>
    </w:p>
    <w:bookmarkEnd w:id="73"/>
    <w:bookmarkStart w:name="z83" w:id="74"/>
    <w:p>
      <w:pPr>
        <w:spacing w:after="0"/>
        <w:ind w:left="0"/>
        <w:jc w:val="both"/>
      </w:pPr>
      <w:r>
        <w:rPr>
          <w:rFonts w:ascii="Times New Roman"/>
          <w:b w:val="false"/>
          <w:i w:val="false"/>
          <w:color w:val="000000"/>
          <w:sz w:val="28"/>
        </w:rPr>
        <w:t>
      1.5. Ұланбел ауылдық округі бойынша:</w:t>
      </w:r>
    </w:p>
    <w:bookmarkEnd w:id="74"/>
    <w:bookmarkStart w:name="z84" w:id="75"/>
    <w:p>
      <w:pPr>
        <w:spacing w:after="0"/>
        <w:ind w:left="0"/>
        <w:jc w:val="both"/>
      </w:pPr>
      <w:r>
        <w:rPr>
          <w:rFonts w:ascii="Times New Roman"/>
          <w:b w:val="false"/>
          <w:i w:val="false"/>
          <w:color w:val="000000"/>
          <w:sz w:val="28"/>
        </w:rPr>
        <w:t>
      1) кірістер – 26 674 мың теңге, оның ішінде:</w:t>
      </w:r>
    </w:p>
    <w:bookmarkEnd w:id="75"/>
    <w:bookmarkStart w:name="z85" w:id="76"/>
    <w:p>
      <w:pPr>
        <w:spacing w:after="0"/>
        <w:ind w:left="0"/>
        <w:jc w:val="both"/>
      </w:pPr>
      <w:r>
        <w:rPr>
          <w:rFonts w:ascii="Times New Roman"/>
          <w:b w:val="false"/>
          <w:i w:val="false"/>
          <w:color w:val="000000"/>
          <w:sz w:val="28"/>
        </w:rPr>
        <w:t>
      салықтық түсімдер – 839 мың теңге;</w:t>
      </w:r>
    </w:p>
    <w:bookmarkEnd w:id="76"/>
    <w:bookmarkStart w:name="z86" w:id="77"/>
    <w:p>
      <w:pPr>
        <w:spacing w:after="0"/>
        <w:ind w:left="0"/>
        <w:jc w:val="both"/>
      </w:pPr>
      <w:r>
        <w:rPr>
          <w:rFonts w:ascii="Times New Roman"/>
          <w:b w:val="false"/>
          <w:i w:val="false"/>
          <w:color w:val="000000"/>
          <w:sz w:val="28"/>
        </w:rPr>
        <w:t>
      салықтық емес түсімдер – 0 мың теңге;</w:t>
      </w:r>
    </w:p>
    <w:bookmarkEnd w:id="77"/>
    <w:bookmarkStart w:name="z87" w:id="7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8"/>
    <w:bookmarkStart w:name="z88" w:id="79"/>
    <w:p>
      <w:pPr>
        <w:spacing w:after="0"/>
        <w:ind w:left="0"/>
        <w:jc w:val="both"/>
      </w:pPr>
      <w:r>
        <w:rPr>
          <w:rFonts w:ascii="Times New Roman"/>
          <w:b w:val="false"/>
          <w:i w:val="false"/>
          <w:color w:val="000000"/>
          <w:sz w:val="28"/>
        </w:rPr>
        <w:t>
      трансферттердің түсімі – 25 835 мың теңге;</w:t>
      </w:r>
    </w:p>
    <w:bookmarkEnd w:id="79"/>
    <w:bookmarkStart w:name="z89" w:id="80"/>
    <w:p>
      <w:pPr>
        <w:spacing w:after="0"/>
        <w:ind w:left="0"/>
        <w:jc w:val="both"/>
      </w:pPr>
      <w:r>
        <w:rPr>
          <w:rFonts w:ascii="Times New Roman"/>
          <w:b w:val="false"/>
          <w:i w:val="false"/>
          <w:color w:val="000000"/>
          <w:sz w:val="28"/>
        </w:rPr>
        <w:t>
      2) шығындар – 42 048 мың теңге;</w:t>
      </w:r>
    </w:p>
    <w:bookmarkEnd w:id="80"/>
    <w:bookmarkStart w:name="z90" w:id="81"/>
    <w:p>
      <w:pPr>
        <w:spacing w:after="0"/>
        <w:ind w:left="0"/>
        <w:jc w:val="both"/>
      </w:pPr>
      <w:r>
        <w:rPr>
          <w:rFonts w:ascii="Times New Roman"/>
          <w:b w:val="false"/>
          <w:i w:val="false"/>
          <w:color w:val="000000"/>
          <w:sz w:val="28"/>
        </w:rPr>
        <w:t>
      3) таза бюджеттік кредиттеу – 0 мың теңге, оның ішінде:</w:t>
      </w:r>
    </w:p>
    <w:bookmarkEnd w:id="81"/>
    <w:bookmarkStart w:name="z91" w:id="82"/>
    <w:p>
      <w:pPr>
        <w:spacing w:after="0"/>
        <w:ind w:left="0"/>
        <w:jc w:val="both"/>
      </w:pPr>
      <w:r>
        <w:rPr>
          <w:rFonts w:ascii="Times New Roman"/>
          <w:b w:val="false"/>
          <w:i w:val="false"/>
          <w:color w:val="000000"/>
          <w:sz w:val="28"/>
        </w:rPr>
        <w:t>
      бюджеттік кредиттер – 0 мың теңге;</w:t>
      </w:r>
    </w:p>
    <w:bookmarkEnd w:id="82"/>
    <w:bookmarkStart w:name="z92" w:id="83"/>
    <w:p>
      <w:pPr>
        <w:spacing w:after="0"/>
        <w:ind w:left="0"/>
        <w:jc w:val="both"/>
      </w:pPr>
      <w:r>
        <w:rPr>
          <w:rFonts w:ascii="Times New Roman"/>
          <w:b w:val="false"/>
          <w:i w:val="false"/>
          <w:color w:val="000000"/>
          <w:sz w:val="28"/>
        </w:rPr>
        <w:t>
      бюджеттік кредиттерді өтеу – 0 мың теңге;</w:t>
      </w:r>
    </w:p>
    <w:bookmarkEnd w:id="83"/>
    <w:bookmarkStart w:name="z93" w:id="8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84"/>
    <w:bookmarkStart w:name="z94" w:id="85"/>
    <w:p>
      <w:pPr>
        <w:spacing w:after="0"/>
        <w:ind w:left="0"/>
        <w:jc w:val="both"/>
      </w:pPr>
      <w:r>
        <w:rPr>
          <w:rFonts w:ascii="Times New Roman"/>
          <w:b w:val="false"/>
          <w:i w:val="false"/>
          <w:color w:val="000000"/>
          <w:sz w:val="28"/>
        </w:rPr>
        <w:t>
      қаржы активтерін сатып алу – 0 мың теңге;</w:t>
      </w:r>
    </w:p>
    <w:bookmarkEnd w:id="85"/>
    <w:bookmarkStart w:name="z95" w:id="8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86"/>
    <w:bookmarkStart w:name="z96" w:id="87"/>
    <w:p>
      <w:pPr>
        <w:spacing w:after="0"/>
        <w:ind w:left="0"/>
        <w:jc w:val="both"/>
      </w:pPr>
      <w:r>
        <w:rPr>
          <w:rFonts w:ascii="Times New Roman"/>
          <w:b w:val="false"/>
          <w:i w:val="false"/>
          <w:color w:val="000000"/>
          <w:sz w:val="28"/>
        </w:rPr>
        <w:t>
      5) бюджет тапшылығы (профициті) – -15 374 мың теңге;</w:t>
      </w:r>
    </w:p>
    <w:bookmarkEnd w:id="87"/>
    <w:bookmarkStart w:name="z97" w:id="88"/>
    <w:p>
      <w:pPr>
        <w:spacing w:after="0"/>
        <w:ind w:left="0"/>
        <w:jc w:val="both"/>
      </w:pPr>
      <w:r>
        <w:rPr>
          <w:rFonts w:ascii="Times New Roman"/>
          <w:b w:val="false"/>
          <w:i w:val="false"/>
          <w:color w:val="000000"/>
          <w:sz w:val="28"/>
        </w:rPr>
        <w:t>
      6) бюджет тапшылығын қаржыландыру (профицитін пайдалану) – 15 374 мың теңге, оның ішінде:</w:t>
      </w:r>
    </w:p>
    <w:bookmarkEnd w:id="88"/>
    <w:bookmarkStart w:name="z98" w:id="89"/>
    <w:p>
      <w:pPr>
        <w:spacing w:after="0"/>
        <w:ind w:left="0"/>
        <w:jc w:val="both"/>
      </w:pPr>
      <w:r>
        <w:rPr>
          <w:rFonts w:ascii="Times New Roman"/>
          <w:b w:val="false"/>
          <w:i w:val="false"/>
          <w:color w:val="000000"/>
          <w:sz w:val="28"/>
        </w:rPr>
        <w:t>
      қарыздар түсімі – 0 мың теңге;</w:t>
      </w:r>
    </w:p>
    <w:bookmarkEnd w:id="89"/>
    <w:bookmarkStart w:name="z99" w:id="90"/>
    <w:p>
      <w:pPr>
        <w:spacing w:after="0"/>
        <w:ind w:left="0"/>
        <w:jc w:val="both"/>
      </w:pPr>
      <w:r>
        <w:rPr>
          <w:rFonts w:ascii="Times New Roman"/>
          <w:b w:val="false"/>
          <w:i w:val="false"/>
          <w:color w:val="000000"/>
          <w:sz w:val="28"/>
        </w:rPr>
        <w:t>
      қарыздарды өтеу – 0 мың теңге;</w:t>
      </w:r>
    </w:p>
    <w:bookmarkEnd w:id="90"/>
    <w:bookmarkStart w:name="z100" w:id="91"/>
    <w:p>
      <w:pPr>
        <w:spacing w:after="0"/>
        <w:ind w:left="0"/>
        <w:jc w:val="both"/>
      </w:pPr>
      <w:r>
        <w:rPr>
          <w:rFonts w:ascii="Times New Roman"/>
          <w:b w:val="false"/>
          <w:i w:val="false"/>
          <w:color w:val="000000"/>
          <w:sz w:val="28"/>
        </w:rPr>
        <w:t>
      бюджет қаражатының пайдаланылатын қалдықтары – 15 374 мың теңге.</w:t>
      </w:r>
    </w:p>
    <w:bookmarkEnd w:id="91"/>
    <w:bookmarkStart w:name="z101" w:id="92"/>
    <w:p>
      <w:pPr>
        <w:spacing w:after="0"/>
        <w:ind w:left="0"/>
        <w:jc w:val="both"/>
      </w:pPr>
      <w:r>
        <w:rPr>
          <w:rFonts w:ascii="Times New Roman"/>
          <w:b w:val="false"/>
          <w:i w:val="false"/>
          <w:color w:val="000000"/>
          <w:sz w:val="28"/>
        </w:rPr>
        <w:t>
      1.6. Қарабөгет ауылдық округі бойынша:</w:t>
      </w:r>
    </w:p>
    <w:bookmarkEnd w:id="92"/>
    <w:bookmarkStart w:name="z102" w:id="93"/>
    <w:p>
      <w:pPr>
        <w:spacing w:after="0"/>
        <w:ind w:left="0"/>
        <w:jc w:val="both"/>
      </w:pPr>
      <w:r>
        <w:rPr>
          <w:rFonts w:ascii="Times New Roman"/>
          <w:b w:val="false"/>
          <w:i w:val="false"/>
          <w:color w:val="000000"/>
          <w:sz w:val="28"/>
        </w:rPr>
        <w:t>
      1) кірістер – 67 731 мың теңге, оның ішінде:</w:t>
      </w:r>
    </w:p>
    <w:bookmarkEnd w:id="93"/>
    <w:bookmarkStart w:name="z103" w:id="94"/>
    <w:p>
      <w:pPr>
        <w:spacing w:after="0"/>
        <w:ind w:left="0"/>
        <w:jc w:val="both"/>
      </w:pPr>
      <w:r>
        <w:rPr>
          <w:rFonts w:ascii="Times New Roman"/>
          <w:b w:val="false"/>
          <w:i w:val="false"/>
          <w:color w:val="000000"/>
          <w:sz w:val="28"/>
        </w:rPr>
        <w:t>
      салықтық түсімдер – 3 768 мың теңге;</w:t>
      </w:r>
    </w:p>
    <w:bookmarkEnd w:id="94"/>
    <w:bookmarkStart w:name="z104" w:id="95"/>
    <w:p>
      <w:pPr>
        <w:spacing w:after="0"/>
        <w:ind w:left="0"/>
        <w:jc w:val="both"/>
      </w:pPr>
      <w:r>
        <w:rPr>
          <w:rFonts w:ascii="Times New Roman"/>
          <w:b w:val="false"/>
          <w:i w:val="false"/>
          <w:color w:val="000000"/>
          <w:sz w:val="28"/>
        </w:rPr>
        <w:t>
      салықтық емес түсімдер – 0 мың теңге;</w:t>
      </w:r>
    </w:p>
    <w:bookmarkEnd w:id="95"/>
    <w:bookmarkStart w:name="z105" w:id="9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96"/>
    <w:bookmarkStart w:name="z106" w:id="97"/>
    <w:p>
      <w:pPr>
        <w:spacing w:after="0"/>
        <w:ind w:left="0"/>
        <w:jc w:val="both"/>
      </w:pPr>
      <w:r>
        <w:rPr>
          <w:rFonts w:ascii="Times New Roman"/>
          <w:b w:val="false"/>
          <w:i w:val="false"/>
          <w:color w:val="000000"/>
          <w:sz w:val="28"/>
        </w:rPr>
        <w:t>
      трансферттердің түсімі – 63 963 мың теңге;</w:t>
      </w:r>
    </w:p>
    <w:bookmarkEnd w:id="97"/>
    <w:bookmarkStart w:name="z107" w:id="98"/>
    <w:p>
      <w:pPr>
        <w:spacing w:after="0"/>
        <w:ind w:left="0"/>
        <w:jc w:val="both"/>
      </w:pPr>
      <w:r>
        <w:rPr>
          <w:rFonts w:ascii="Times New Roman"/>
          <w:b w:val="false"/>
          <w:i w:val="false"/>
          <w:color w:val="000000"/>
          <w:sz w:val="28"/>
        </w:rPr>
        <w:t>
      2) шығындар – 69 168 мың теңге;</w:t>
      </w:r>
    </w:p>
    <w:bookmarkEnd w:id="98"/>
    <w:bookmarkStart w:name="z108" w:id="99"/>
    <w:p>
      <w:pPr>
        <w:spacing w:after="0"/>
        <w:ind w:left="0"/>
        <w:jc w:val="both"/>
      </w:pPr>
      <w:r>
        <w:rPr>
          <w:rFonts w:ascii="Times New Roman"/>
          <w:b w:val="false"/>
          <w:i w:val="false"/>
          <w:color w:val="000000"/>
          <w:sz w:val="28"/>
        </w:rPr>
        <w:t>
      3) таза бюджеттік кредиттеу – 0 мың теңге, оның ішінде:</w:t>
      </w:r>
    </w:p>
    <w:bookmarkEnd w:id="99"/>
    <w:bookmarkStart w:name="z109" w:id="100"/>
    <w:p>
      <w:pPr>
        <w:spacing w:after="0"/>
        <w:ind w:left="0"/>
        <w:jc w:val="both"/>
      </w:pPr>
      <w:r>
        <w:rPr>
          <w:rFonts w:ascii="Times New Roman"/>
          <w:b w:val="false"/>
          <w:i w:val="false"/>
          <w:color w:val="000000"/>
          <w:sz w:val="28"/>
        </w:rPr>
        <w:t>
      бюджеттік кредиттер – 0 мың теңге;</w:t>
      </w:r>
    </w:p>
    <w:bookmarkEnd w:id="100"/>
    <w:bookmarkStart w:name="z110" w:id="101"/>
    <w:p>
      <w:pPr>
        <w:spacing w:after="0"/>
        <w:ind w:left="0"/>
        <w:jc w:val="both"/>
      </w:pPr>
      <w:r>
        <w:rPr>
          <w:rFonts w:ascii="Times New Roman"/>
          <w:b w:val="false"/>
          <w:i w:val="false"/>
          <w:color w:val="000000"/>
          <w:sz w:val="28"/>
        </w:rPr>
        <w:t>
      бюджеттік кредиттерді өтеу – 0 мың теңге;</w:t>
      </w:r>
    </w:p>
    <w:bookmarkEnd w:id="101"/>
    <w:bookmarkStart w:name="z111" w:id="10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02"/>
    <w:bookmarkStart w:name="z112" w:id="103"/>
    <w:p>
      <w:pPr>
        <w:spacing w:after="0"/>
        <w:ind w:left="0"/>
        <w:jc w:val="both"/>
      </w:pPr>
      <w:r>
        <w:rPr>
          <w:rFonts w:ascii="Times New Roman"/>
          <w:b w:val="false"/>
          <w:i w:val="false"/>
          <w:color w:val="000000"/>
          <w:sz w:val="28"/>
        </w:rPr>
        <w:t>
      қаржы активтерін сатып алу – 0 мың теңге;</w:t>
      </w:r>
    </w:p>
    <w:bookmarkEnd w:id="103"/>
    <w:bookmarkStart w:name="z113" w:id="10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04"/>
    <w:bookmarkStart w:name="z114" w:id="105"/>
    <w:p>
      <w:pPr>
        <w:spacing w:after="0"/>
        <w:ind w:left="0"/>
        <w:jc w:val="both"/>
      </w:pPr>
      <w:r>
        <w:rPr>
          <w:rFonts w:ascii="Times New Roman"/>
          <w:b w:val="false"/>
          <w:i w:val="false"/>
          <w:color w:val="000000"/>
          <w:sz w:val="28"/>
        </w:rPr>
        <w:t>
      5) бюджет тапшылығы (профициті) – -1437 мың теңге;</w:t>
      </w:r>
    </w:p>
    <w:bookmarkEnd w:id="105"/>
    <w:bookmarkStart w:name="z115" w:id="106"/>
    <w:p>
      <w:pPr>
        <w:spacing w:after="0"/>
        <w:ind w:left="0"/>
        <w:jc w:val="both"/>
      </w:pPr>
      <w:r>
        <w:rPr>
          <w:rFonts w:ascii="Times New Roman"/>
          <w:b w:val="false"/>
          <w:i w:val="false"/>
          <w:color w:val="000000"/>
          <w:sz w:val="28"/>
        </w:rPr>
        <w:t>
      6) бюджет тапшылығын қаржыландыру (профицитін пайдалану) – 1437 мың теңге, оның ішінде:</w:t>
      </w:r>
    </w:p>
    <w:bookmarkEnd w:id="106"/>
    <w:bookmarkStart w:name="z116" w:id="107"/>
    <w:p>
      <w:pPr>
        <w:spacing w:after="0"/>
        <w:ind w:left="0"/>
        <w:jc w:val="both"/>
      </w:pPr>
      <w:r>
        <w:rPr>
          <w:rFonts w:ascii="Times New Roman"/>
          <w:b w:val="false"/>
          <w:i w:val="false"/>
          <w:color w:val="000000"/>
          <w:sz w:val="28"/>
        </w:rPr>
        <w:t>
      қарыздар түсімі – 0 мың теңге;</w:t>
      </w:r>
    </w:p>
    <w:bookmarkEnd w:id="107"/>
    <w:bookmarkStart w:name="z117" w:id="108"/>
    <w:p>
      <w:pPr>
        <w:spacing w:after="0"/>
        <w:ind w:left="0"/>
        <w:jc w:val="both"/>
      </w:pPr>
      <w:r>
        <w:rPr>
          <w:rFonts w:ascii="Times New Roman"/>
          <w:b w:val="false"/>
          <w:i w:val="false"/>
          <w:color w:val="000000"/>
          <w:sz w:val="28"/>
        </w:rPr>
        <w:t>
      қарыздарды өтеу – 0 мың теңге;</w:t>
      </w:r>
    </w:p>
    <w:bookmarkEnd w:id="108"/>
    <w:bookmarkStart w:name="z118" w:id="109"/>
    <w:p>
      <w:pPr>
        <w:spacing w:after="0"/>
        <w:ind w:left="0"/>
        <w:jc w:val="both"/>
      </w:pPr>
      <w:r>
        <w:rPr>
          <w:rFonts w:ascii="Times New Roman"/>
          <w:b w:val="false"/>
          <w:i w:val="false"/>
          <w:color w:val="000000"/>
          <w:sz w:val="28"/>
        </w:rPr>
        <w:t>
      бюджет қаражатының пайдаланылатын қалдықтары – 1437 мың теңге.</w:t>
      </w:r>
    </w:p>
    <w:bookmarkEnd w:id="109"/>
    <w:bookmarkStart w:name="z119" w:id="110"/>
    <w:p>
      <w:pPr>
        <w:spacing w:after="0"/>
        <w:ind w:left="0"/>
        <w:jc w:val="both"/>
      </w:pPr>
      <w:r>
        <w:rPr>
          <w:rFonts w:ascii="Times New Roman"/>
          <w:b w:val="false"/>
          <w:i w:val="false"/>
          <w:color w:val="000000"/>
          <w:sz w:val="28"/>
        </w:rPr>
        <w:t>
      1.7. Қылышбай ауылдық округі бойынша:</w:t>
      </w:r>
    </w:p>
    <w:bookmarkEnd w:id="110"/>
    <w:bookmarkStart w:name="z120" w:id="111"/>
    <w:p>
      <w:pPr>
        <w:spacing w:after="0"/>
        <w:ind w:left="0"/>
        <w:jc w:val="both"/>
      </w:pPr>
      <w:r>
        <w:rPr>
          <w:rFonts w:ascii="Times New Roman"/>
          <w:b w:val="false"/>
          <w:i w:val="false"/>
          <w:color w:val="000000"/>
          <w:sz w:val="28"/>
        </w:rPr>
        <w:t>
      1) кірістер – 33 565 мың теңге, оның ішінде:</w:t>
      </w:r>
    </w:p>
    <w:bookmarkEnd w:id="111"/>
    <w:bookmarkStart w:name="z121" w:id="112"/>
    <w:p>
      <w:pPr>
        <w:spacing w:after="0"/>
        <w:ind w:left="0"/>
        <w:jc w:val="both"/>
      </w:pPr>
      <w:r>
        <w:rPr>
          <w:rFonts w:ascii="Times New Roman"/>
          <w:b w:val="false"/>
          <w:i w:val="false"/>
          <w:color w:val="000000"/>
          <w:sz w:val="28"/>
        </w:rPr>
        <w:t>
      салықтық түсімдер – 4 043 мың теңге;</w:t>
      </w:r>
    </w:p>
    <w:bookmarkEnd w:id="112"/>
    <w:bookmarkStart w:name="z122" w:id="113"/>
    <w:p>
      <w:pPr>
        <w:spacing w:after="0"/>
        <w:ind w:left="0"/>
        <w:jc w:val="both"/>
      </w:pPr>
      <w:r>
        <w:rPr>
          <w:rFonts w:ascii="Times New Roman"/>
          <w:b w:val="false"/>
          <w:i w:val="false"/>
          <w:color w:val="000000"/>
          <w:sz w:val="28"/>
        </w:rPr>
        <w:t>
      салықтық емес түсімдер – 0 мың теңге;</w:t>
      </w:r>
    </w:p>
    <w:bookmarkEnd w:id="113"/>
    <w:bookmarkStart w:name="z123" w:id="11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4"/>
    <w:bookmarkStart w:name="z124" w:id="115"/>
    <w:p>
      <w:pPr>
        <w:spacing w:after="0"/>
        <w:ind w:left="0"/>
        <w:jc w:val="both"/>
      </w:pPr>
      <w:r>
        <w:rPr>
          <w:rFonts w:ascii="Times New Roman"/>
          <w:b w:val="false"/>
          <w:i w:val="false"/>
          <w:color w:val="000000"/>
          <w:sz w:val="28"/>
        </w:rPr>
        <w:t>
      трансферттердің түсімі – 29 522 мың теңге;</w:t>
      </w:r>
    </w:p>
    <w:bookmarkEnd w:id="115"/>
    <w:bookmarkStart w:name="z125" w:id="116"/>
    <w:p>
      <w:pPr>
        <w:spacing w:after="0"/>
        <w:ind w:left="0"/>
        <w:jc w:val="both"/>
      </w:pPr>
      <w:r>
        <w:rPr>
          <w:rFonts w:ascii="Times New Roman"/>
          <w:b w:val="false"/>
          <w:i w:val="false"/>
          <w:color w:val="000000"/>
          <w:sz w:val="28"/>
        </w:rPr>
        <w:t>
      2) шығындар – 35 296 мың теңге;</w:t>
      </w:r>
    </w:p>
    <w:bookmarkEnd w:id="116"/>
    <w:bookmarkStart w:name="z126" w:id="117"/>
    <w:p>
      <w:pPr>
        <w:spacing w:after="0"/>
        <w:ind w:left="0"/>
        <w:jc w:val="both"/>
      </w:pPr>
      <w:r>
        <w:rPr>
          <w:rFonts w:ascii="Times New Roman"/>
          <w:b w:val="false"/>
          <w:i w:val="false"/>
          <w:color w:val="000000"/>
          <w:sz w:val="28"/>
        </w:rPr>
        <w:t>
      3) таза бюджеттік кредиттеу – 0 мың теңге, оның ішінде:</w:t>
      </w:r>
    </w:p>
    <w:bookmarkEnd w:id="117"/>
    <w:bookmarkStart w:name="z127" w:id="118"/>
    <w:p>
      <w:pPr>
        <w:spacing w:after="0"/>
        <w:ind w:left="0"/>
        <w:jc w:val="both"/>
      </w:pPr>
      <w:r>
        <w:rPr>
          <w:rFonts w:ascii="Times New Roman"/>
          <w:b w:val="false"/>
          <w:i w:val="false"/>
          <w:color w:val="000000"/>
          <w:sz w:val="28"/>
        </w:rPr>
        <w:t>
      бюджеттік кредиттер – 0 мың теңге;</w:t>
      </w:r>
    </w:p>
    <w:bookmarkEnd w:id="118"/>
    <w:bookmarkStart w:name="z128" w:id="119"/>
    <w:p>
      <w:pPr>
        <w:spacing w:after="0"/>
        <w:ind w:left="0"/>
        <w:jc w:val="both"/>
      </w:pPr>
      <w:r>
        <w:rPr>
          <w:rFonts w:ascii="Times New Roman"/>
          <w:b w:val="false"/>
          <w:i w:val="false"/>
          <w:color w:val="000000"/>
          <w:sz w:val="28"/>
        </w:rPr>
        <w:t>
      бюджеттік кредиттерді өтеу – 0 мың теңге;</w:t>
      </w:r>
    </w:p>
    <w:bookmarkEnd w:id="119"/>
    <w:bookmarkStart w:name="z129" w:id="12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0"/>
    <w:bookmarkStart w:name="z130" w:id="121"/>
    <w:p>
      <w:pPr>
        <w:spacing w:after="0"/>
        <w:ind w:left="0"/>
        <w:jc w:val="both"/>
      </w:pPr>
      <w:r>
        <w:rPr>
          <w:rFonts w:ascii="Times New Roman"/>
          <w:b w:val="false"/>
          <w:i w:val="false"/>
          <w:color w:val="000000"/>
          <w:sz w:val="28"/>
        </w:rPr>
        <w:t>
      қаржы активтерін сатып алу – 0 мың теңге;</w:t>
      </w:r>
    </w:p>
    <w:bookmarkEnd w:id="121"/>
    <w:bookmarkStart w:name="z131" w:id="12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22"/>
    <w:bookmarkStart w:name="z132" w:id="123"/>
    <w:p>
      <w:pPr>
        <w:spacing w:after="0"/>
        <w:ind w:left="0"/>
        <w:jc w:val="both"/>
      </w:pPr>
      <w:r>
        <w:rPr>
          <w:rFonts w:ascii="Times New Roman"/>
          <w:b w:val="false"/>
          <w:i w:val="false"/>
          <w:color w:val="000000"/>
          <w:sz w:val="28"/>
        </w:rPr>
        <w:t>
      5) бюджет тапшылығы (профициті) – -1731 мың теңге;</w:t>
      </w:r>
    </w:p>
    <w:bookmarkEnd w:id="123"/>
    <w:bookmarkStart w:name="z133" w:id="124"/>
    <w:p>
      <w:pPr>
        <w:spacing w:after="0"/>
        <w:ind w:left="0"/>
        <w:jc w:val="both"/>
      </w:pPr>
      <w:r>
        <w:rPr>
          <w:rFonts w:ascii="Times New Roman"/>
          <w:b w:val="false"/>
          <w:i w:val="false"/>
          <w:color w:val="000000"/>
          <w:sz w:val="28"/>
        </w:rPr>
        <w:t>
      6) бюджет тапшылығын қаржыландыру (профицитін пайдалану) – 1731 мың теңге, оның ішінде:</w:t>
      </w:r>
    </w:p>
    <w:bookmarkEnd w:id="124"/>
    <w:bookmarkStart w:name="z134" w:id="125"/>
    <w:p>
      <w:pPr>
        <w:spacing w:after="0"/>
        <w:ind w:left="0"/>
        <w:jc w:val="both"/>
      </w:pPr>
      <w:r>
        <w:rPr>
          <w:rFonts w:ascii="Times New Roman"/>
          <w:b w:val="false"/>
          <w:i w:val="false"/>
          <w:color w:val="000000"/>
          <w:sz w:val="28"/>
        </w:rPr>
        <w:t>
      қарыздар түсімі – 0 мың теңге;</w:t>
      </w:r>
    </w:p>
    <w:bookmarkEnd w:id="125"/>
    <w:bookmarkStart w:name="z135" w:id="126"/>
    <w:p>
      <w:pPr>
        <w:spacing w:after="0"/>
        <w:ind w:left="0"/>
        <w:jc w:val="both"/>
      </w:pPr>
      <w:r>
        <w:rPr>
          <w:rFonts w:ascii="Times New Roman"/>
          <w:b w:val="false"/>
          <w:i w:val="false"/>
          <w:color w:val="000000"/>
          <w:sz w:val="28"/>
        </w:rPr>
        <w:t>
      қарыздарды өтеу – 0 мың теңге;</w:t>
      </w:r>
    </w:p>
    <w:bookmarkEnd w:id="126"/>
    <w:bookmarkStart w:name="z136" w:id="127"/>
    <w:p>
      <w:pPr>
        <w:spacing w:after="0"/>
        <w:ind w:left="0"/>
        <w:jc w:val="both"/>
      </w:pPr>
      <w:r>
        <w:rPr>
          <w:rFonts w:ascii="Times New Roman"/>
          <w:b w:val="false"/>
          <w:i w:val="false"/>
          <w:color w:val="000000"/>
          <w:sz w:val="28"/>
        </w:rPr>
        <w:t>
      бюджет қаражатының пайдаланылатын қалдықтары – 1731 мың теңге.</w:t>
      </w:r>
    </w:p>
    <w:bookmarkEnd w:id="127"/>
    <w:bookmarkStart w:name="z137" w:id="128"/>
    <w:p>
      <w:pPr>
        <w:spacing w:after="0"/>
        <w:ind w:left="0"/>
        <w:jc w:val="both"/>
      </w:pPr>
      <w:r>
        <w:rPr>
          <w:rFonts w:ascii="Times New Roman"/>
          <w:b w:val="false"/>
          <w:i w:val="false"/>
          <w:color w:val="000000"/>
          <w:sz w:val="28"/>
        </w:rPr>
        <w:t>
      1.8. Жамбыл ауылдық округі бойынша:</w:t>
      </w:r>
    </w:p>
    <w:bookmarkEnd w:id="128"/>
    <w:bookmarkStart w:name="z138" w:id="129"/>
    <w:p>
      <w:pPr>
        <w:spacing w:after="0"/>
        <w:ind w:left="0"/>
        <w:jc w:val="both"/>
      </w:pPr>
      <w:r>
        <w:rPr>
          <w:rFonts w:ascii="Times New Roman"/>
          <w:b w:val="false"/>
          <w:i w:val="false"/>
          <w:color w:val="000000"/>
          <w:sz w:val="28"/>
        </w:rPr>
        <w:t>
      1) кірістер – 48 106 мың теңге, оның ішінде:</w:t>
      </w:r>
    </w:p>
    <w:bookmarkEnd w:id="129"/>
    <w:bookmarkStart w:name="z139" w:id="130"/>
    <w:p>
      <w:pPr>
        <w:spacing w:after="0"/>
        <w:ind w:left="0"/>
        <w:jc w:val="both"/>
      </w:pPr>
      <w:r>
        <w:rPr>
          <w:rFonts w:ascii="Times New Roman"/>
          <w:b w:val="false"/>
          <w:i w:val="false"/>
          <w:color w:val="000000"/>
          <w:sz w:val="28"/>
        </w:rPr>
        <w:t>
      салықтық түсімдер – 4 208 мың теңге;</w:t>
      </w:r>
    </w:p>
    <w:bookmarkEnd w:id="130"/>
    <w:bookmarkStart w:name="z140" w:id="131"/>
    <w:p>
      <w:pPr>
        <w:spacing w:after="0"/>
        <w:ind w:left="0"/>
        <w:jc w:val="both"/>
      </w:pPr>
      <w:r>
        <w:rPr>
          <w:rFonts w:ascii="Times New Roman"/>
          <w:b w:val="false"/>
          <w:i w:val="false"/>
          <w:color w:val="000000"/>
          <w:sz w:val="28"/>
        </w:rPr>
        <w:t>
      салықтық емес түсімдер – 0 мың теңге;</w:t>
      </w:r>
    </w:p>
    <w:bookmarkEnd w:id="131"/>
    <w:bookmarkStart w:name="z141" w:id="13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2"/>
    <w:bookmarkStart w:name="z142" w:id="133"/>
    <w:p>
      <w:pPr>
        <w:spacing w:after="0"/>
        <w:ind w:left="0"/>
        <w:jc w:val="both"/>
      </w:pPr>
      <w:r>
        <w:rPr>
          <w:rFonts w:ascii="Times New Roman"/>
          <w:b w:val="false"/>
          <w:i w:val="false"/>
          <w:color w:val="000000"/>
          <w:sz w:val="28"/>
        </w:rPr>
        <w:t>
      трансферттердің түсімі – 43 898 мың теңге;</w:t>
      </w:r>
    </w:p>
    <w:bookmarkEnd w:id="133"/>
    <w:bookmarkStart w:name="z143" w:id="134"/>
    <w:p>
      <w:pPr>
        <w:spacing w:after="0"/>
        <w:ind w:left="0"/>
        <w:jc w:val="both"/>
      </w:pPr>
      <w:r>
        <w:rPr>
          <w:rFonts w:ascii="Times New Roman"/>
          <w:b w:val="false"/>
          <w:i w:val="false"/>
          <w:color w:val="000000"/>
          <w:sz w:val="28"/>
        </w:rPr>
        <w:t>
      2) шығындар – 48 715 мың теңге;</w:t>
      </w:r>
    </w:p>
    <w:bookmarkEnd w:id="134"/>
    <w:bookmarkStart w:name="z144" w:id="135"/>
    <w:p>
      <w:pPr>
        <w:spacing w:after="0"/>
        <w:ind w:left="0"/>
        <w:jc w:val="both"/>
      </w:pPr>
      <w:r>
        <w:rPr>
          <w:rFonts w:ascii="Times New Roman"/>
          <w:b w:val="false"/>
          <w:i w:val="false"/>
          <w:color w:val="000000"/>
          <w:sz w:val="28"/>
        </w:rPr>
        <w:t>
      3) таза бюджеттік кредиттеу – 0 мың теңге, оның ішінде:</w:t>
      </w:r>
    </w:p>
    <w:bookmarkEnd w:id="135"/>
    <w:bookmarkStart w:name="z145" w:id="136"/>
    <w:p>
      <w:pPr>
        <w:spacing w:after="0"/>
        <w:ind w:left="0"/>
        <w:jc w:val="both"/>
      </w:pPr>
      <w:r>
        <w:rPr>
          <w:rFonts w:ascii="Times New Roman"/>
          <w:b w:val="false"/>
          <w:i w:val="false"/>
          <w:color w:val="000000"/>
          <w:sz w:val="28"/>
        </w:rPr>
        <w:t>
      бюджеттік кредиттер – 0 мың теңге;</w:t>
      </w:r>
    </w:p>
    <w:bookmarkEnd w:id="136"/>
    <w:bookmarkStart w:name="z146" w:id="137"/>
    <w:p>
      <w:pPr>
        <w:spacing w:after="0"/>
        <w:ind w:left="0"/>
        <w:jc w:val="both"/>
      </w:pPr>
      <w:r>
        <w:rPr>
          <w:rFonts w:ascii="Times New Roman"/>
          <w:b w:val="false"/>
          <w:i w:val="false"/>
          <w:color w:val="000000"/>
          <w:sz w:val="28"/>
        </w:rPr>
        <w:t>
      бюджеттік кредиттерді өтеу – 0 мың теңге;</w:t>
      </w:r>
    </w:p>
    <w:bookmarkEnd w:id="137"/>
    <w:bookmarkStart w:name="z147" w:id="13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38"/>
    <w:bookmarkStart w:name="z148" w:id="139"/>
    <w:p>
      <w:pPr>
        <w:spacing w:after="0"/>
        <w:ind w:left="0"/>
        <w:jc w:val="both"/>
      </w:pPr>
      <w:r>
        <w:rPr>
          <w:rFonts w:ascii="Times New Roman"/>
          <w:b w:val="false"/>
          <w:i w:val="false"/>
          <w:color w:val="000000"/>
          <w:sz w:val="28"/>
        </w:rPr>
        <w:t>
      қаржы активтерін сатып алу – 0 мың теңге;</w:t>
      </w:r>
    </w:p>
    <w:bookmarkEnd w:id="139"/>
    <w:bookmarkStart w:name="z149" w:id="14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0"/>
    <w:bookmarkStart w:name="z150" w:id="141"/>
    <w:p>
      <w:pPr>
        <w:spacing w:after="0"/>
        <w:ind w:left="0"/>
        <w:jc w:val="both"/>
      </w:pPr>
      <w:r>
        <w:rPr>
          <w:rFonts w:ascii="Times New Roman"/>
          <w:b w:val="false"/>
          <w:i w:val="false"/>
          <w:color w:val="000000"/>
          <w:sz w:val="28"/>
        </w:rPr>
        <w:t>
      5) бюджет тапшылығы (профициті) – -609 мың теңге;</w:t>
      </w:r>
    </w:p>
    <w:bookmarkEnd w:id="141"/>
    <w:bookmarkStart w:name="z151" w:id="142"/>
    <w:p>
      <w:pPr>
        <w:spacing w:after="0"/>
        <w:ind w:left="0"/>
        <w:jc w:val="both"/>
      </w:pPr>
      <w:r>
        <w:rPr>
          <w:rFonts w:ascii="Times New Roman"/>
          <w:b w:val="false"/>
          <w:i w:val="false"/>
          <w:color w:val="000000"/>
          <w:sz w:val="28"/>
        </w:rPr>
        <w:t>
      6) бюджет тапшылығын қаржыландыру (профицитін пайдалану) – 609 мың теңге, оның ішінде:</w:t>
      </w:r>
    </w:p>
    <w:bookmarkEnd w:id="142"/>
    <w:bookmarkStart w:name="z152" w:id="143"/>
    <w:p>
      <w:pPr>
        <w:spacing w:after="0"/>
        <w:ind w:left="0"/>
        <w:jc w:val="both"/>
      </w:pPr>
      <w:r>
        <w:rPr>
          <w:rFonts w:ascii="Times New Roman"/>
          <w:b w:val="false"/>
          <w:i w:val="false"/>
          <w:color w:val="000000"/>
          <w:sz w:val="28"/>
        </w:rPr>
        <w:t>
      қарыздар түсімі – 0 мың теңге;</w:t>
      </w:r>
    </w:p>
    <w:bookmarkEnd w:id="143"/>
    <w:bookmarkStart w:name="z153" w:id="144"/>
    <w:p>
      <w:pPr>
        <w:spacing w:after="0"/>
        <w:ind w:left="0"/>
        <w:jc w:val="both"/>
      </w:pPr>
      <w:r>
        <w:rPr>
          <w:rFonts w:ascii="Times New Roman"/>
          <w:b w:val="false"/>
          <w:i w:val="false"/>
          <w:color w:val="000000"/>
          <w:sz w:val="28"/>
        </w:rPr>
        <w:t>
      қарыздарды өтеу – 0 мың теңге;</w:t>
      </w:r>
    </w:p>
    <w:bookmarkEnd w:id="144"/>
    <w:bookmarkStart w:name="z154" w:id="145"/>
    <w:p>
      <w:pPr>
        <w:spacing w:after="0"/>
        <w:ind w:left="0"/>
        <w:jc w:val="both"/>
      </w:pPr>
      <w:r>
        <w:rPr>
          <w:rFonts w:ascii="Times New Roman"/>
          <w:b w:val="false"/>
          <w:i w:val="false"/>
          <w:color w:val="000000"/>
          <w:sz w:val="28"/>
        </w:rPr>
        <w:t>
      бюджет қаражатының пайдаланылатын қалдықтары – 609 мың теңге.</w:t>
      </w:r>
    </w:p>
    <w:bookmarkEnd w:id="145"/>
    <w:bookmarkStart w:name="z155" w:id="146"/>
    <w:p>
      <w:pPr>
        <w:spacing w:after="0"/>
        <w:ind w:left="0"/>
        <w:jc w:val="both"/>
      </w:pPr>
      <w:r>
        <w:rPr>
          <w:rFonts w:ascii="Times New Roman"/>
          <w:b w:val="false"/>
          <w:i w:val="false"/>
          <w:color w:val="000000"/>
          <w:sz w:val="28"/>
        </w:rPr>
        <w:t>
      1.9. Қызылотау ауылдық округі бойынша:</w:t>
      </w:r>
    </w:p>
    <w:bookmarkEnd w:id="146"/>
    <w:bookmarkStart w:name="z156" w:id="147"/>
    <w:p>
      <w:pPr>
        <w:spacing w:after="0"/>
        <w:ind w:left="0"/>
        <w:jc w:val="both"/>
      </w:pPr>
      <w:r>
        <w:rPr>
          <w:rFonts w:ascii="Times New Roman"/>
          <w:b w:val="false"/>
          <w:i w:val="false"/>
          <w:color w:val="000000"/>
          <w:sz w:val="28"/>
        </w:rPr>
        <w:t>
      1) кірістер – 43 477 мың теңге, оның ішінде:</w:t>
      </w:r>
    </w:p>
    <w:bookmarkEnd w:id="147"/>
    <w:bookmarkStart w:name="z157" w:id="148"/>
    <w:p>
      <w:pPr>
        <w:spacing w:after="0"/>
        <w:ind w:left="0"/>
        <w:jc w:val="both"/>
      </w:pPr>
      <w:r>
        <w:rPr>
          <w:rFonts w:ascii="Times New Roman"/>
          <w:b w:val="false"/>
          <w:i w:val="false"/>
          <w:color w:val="000000"/>
          <w:sz w:val="28"/>
        </w:rPr>
        <w:t>
      салықтық түсімдер – 0 мың теңге;</w:t>
      </w:r>
    </w:p>
    <w:bookmarkEnd w:id="148"/>
    <w:bookmarkStart w:name="z158" w:id="149"/>
    <w:p>
      <w:pPr>
        <w:spacing w:after="0"/>
        <w:ind w:left="0"/>
        <w:jc w:val="both"/>
      </w:pPr>
      <w:r>
        <w:rPr>
          <w:rFonts w:ascii="Times New Roman"/>
          <w:b w:val="false"/>
          <w:i w:val="false"/>
          <w:color w:val="000000"/>
          <w:sz w:val="28"/>
        </w:rPr>
        <w:t>
      салықтық емес түсімдер – 0 мың теңге;</w:t>
      </w:r>
    </w:p>
    <w:bookmarkEnd w:id="149"/>
    <w:bookmarkStart w:name="z159" w:id="15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0"/>
    <w:bookmarkStart w:name="z160" w:id="151"/>
    <w:p>
      <w:pPr>
        <w:spacing w:after="0"/>
        <w:ind w:left="0"/>
        <w:jc w:val="both"/>
      </w:pPr>
      <w:r>
        <w:rPr>
          <w:rFonts w:ascii="Times New Roman"/>
          <w:b w:val="false"/>
          <w:i w:val="false"/>
          <w:color w:val="000000"/>
          <w:sz w:val="28"/>
        </w:rPr>
        <w:t>
      трансферттердің түсімі – 43 477 мың теңге;</w:t>
      </w:r>
    </w:p>
    <w:bookmarkEnd w:id="151"/>
    <w:bookmarkStart w:name="z161" w:id="152"/>
    <w:p>
      <w:pPr>
        <w:spacing w:after="0"/>
        <w:ind w:left="0"/>
        <w:jc w:val="both"/>
      </w:pPr>
      <w:r>
        <w:rPr>
          <w:rFonts w:ascii="Times New Roman"/>
          <w:b w:val="false"/>
          <w:i w:val="false"/>
          <w:color w:val="000000"/>
          <w:sz w:val="28"/>
        </w:rPr>
        <w:t>
      2) шығындар – 43 477 мың теңге;</w:t>
      </w:r>
    </w:p>
    <w:bookmarkEnd w:id="152"/>
    <w:bookmarkStart w:name="z162" w:id="153"/>
    <w:p>
      <w:pPr>
        <w:spacing w:after="0"/>
        <w:ind w:left="0"/>
        <w:jc w:val="both"/>
      </w:pPr>
      <w:r>
        <w:rPr>
          <w:rFonts w:ascii="Times New Roman"/>
          <w:b w:val="false"/>
          <w:i w:val="false"/>
          <w:color w:val="000000"/>
          <w:sz w:val="28"/>
        </w:rPr>
        <w:t>
      3) таза бюджеттік кредиттеу – 0 мың теңге, оның ішінде:</w:t>
      </w:r>
    </w:p>
    <w:bookmarkEnd w:id="153"/>
    <w:bookmarkStart w:name="z163" w:id="154"/>
    <w:p>
      <w:pPr>
        <w:spacing w:after="0"/>
        <w:ind w:left="0"/>
        <w:jc w:val="both"/>
      </w:pPr>
      <w:r>
        <w:rPr>
          <w:rFonts w:ascii="Times New Roman"/>
          <w:b w:val="false"/>
          <w:i w:val="false"/>
          <w:color w:val="000000"/>
          <w:sz w:val="28"/>
        </w:rPr>
        <w:t>
      бюджеттік кредиттер – 0 мың теңге;</w:t>
      </w:r>
    </w:p>
    <w:bookmarkEnd w:id="154"/>
    <w:bookmarkStart w:name="z164" w:id="155"/>
    <w:p>
      <w:pPr>
        <w:spacing w:after="0"/>
        <w:ind w:left="0"/>
        <w:jc w:val="both"/>
      </w:pPr>
      <w:r>
        <w:rPr>
          <w:rFonts w:ascii="Times New Roman"/>
          <w:b w:val="false"/>
          <w:i w:val="false"/>
          <w:color w:val="000000"/>
          <w:sz w:val="28"/>
        </w:rPr>
        <w:t>
      бюджеттік кредиттерді өтеу – 0 мың теңге;</w:t>
      </w:r>
    </w:p>
    <w:bookmarkEnd w:id="155"/>
    <w:bookmarkStart w:name="z165" w:id="15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56"/>
    <w:bookmarkStart w:name="z166" w:id="157"/>
    <w:p>
      <w:pPr>
        <w:spacing w:after="0"/>
        <w:ind w:left="0"/>
        <w:jc w:val="both"/>
      </w:pPr>
      <w:r>
        <w:rPr>
          <w:rFonts w:ascii="Times New Roman"/>
          <w:b w:val="false"/>
          <w:i w:val="false"/>
          <w:color w:val="000000"/>
          <w:sz w:val="28"/>
        </w:rPr>
        <w:t>
      қаржы активтерін сатып алу – 0 мың теңге;</w:t>
      </w:r>
    </w:p>
    <w:bookmarkEnd w:id="157"/>
    <w:bookmarkStart w:name="z167" w:id="15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8"/>
    <w:bookmarkStart w:name="z168" w:id="159"/>
    <w:p>
      <w:pPr>
        <w:spacing w:after="0"/>
        <w:ind w:left="0"/>
        <w:jc w:val="both"/>
      </w:pPr>
      <w:r>
        <w:rPr>
          <w:rFonts w:ascii="Times New Roman"/>
          <w:b w:val="false"/>
          <w:i w:val="false"/>
          <w:color w:val="000000"/>
          <w:sz w:val="28"/>
        </w:rPr>
        <w:t>
      5) бюджет тапшылығы (профициті) – 0 мың теңге;</w:t>
      </w:r>
    </w:p>
    <w:bookmarkEnd w:id="159"/>
    <w:bookmarkStart w:name="z169" w:id="160"/>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bookmarkEnd w:id="160"/>
    <w:bookmarkStart w:name="z170" w:id="161"/>
    <w:p>
      <w:pPr>
        <w:spacing w:after="0"/>
        <w:ind w:left="0"/>
        <w:jc w:val="both"/>
      </w:pPr>
      <w:r>
        <w:rPr>
          <w:rFonts w:ascii="Times New Roman"/>
          <w:b w:val="false"/>
          <w:i w:val="false"/>
          <w:color w:val="000000"/>
          <w:sz w:val="28"/>
        </w:rPr>
        <w:t>
      қарыздар түсімі – 0 мың теңге;</w:t>
      </w:r>
    </w:p>
    <w:bookmarkEnd w:id="161"/>
    <w:bookmarkStart w:name="z171" w:id="162"/>
    <w:p>
      <w:pPr>
        <w:spacing w:after="0"/>
        <w:ind w:left="0"/>
        <w:jc w:val="both"/>
      </w:pPr>
      <w:r>
        <w:rPr>
          <w:rFonts w:ascii="Times New Roman"/>
          <w:b w:val="false"/>
          <w:i w:val="false"/>
          <w:color w:val="000000"/>
          <w:sz w:val="28"/>
        </w:rPr>
        <w:t>
      қарыздарды өтеу – 0 мың теңге;</w:t>
      </w:r>
    </w:p>
    <w:bookmarkEnd w:id="162"/>
    <w:bookmarkStart w:name="z172" w:id="163"/>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63"/>
    <w:bookmarkStart w:name="z173" w:id="164"/>
    <w:p>
      <w:pPr>
        <w:spacing w:after="0"/>
        <w:ind w:left="0"/>
        <w:jc w:val="both"/>
      </w:pPr>
      <w:r>
        <w:rPr>
          <w:rFonts w:ascii="Times New Roman"/>
          <w:b w:val="false"/>
          <w:i w:val="false"/>
          <w:color w:val="000000"/>
          <w:sz w:val="28"/>
        </w:rPr>
        <w:t>
      1.10. Қызылтал ауылдық округі бойынша:</w:t>
      </w:r>
    </w:p>
    <w:bookmarkEnd w:id="164"/>
    <w:bookmarkStart w:name="z174" w:id="165"/>
    <w:p>
      <w:pPr>
        <w:spacing w:after="0"/>
        <w:ind w:left="0"/>
        <w:jc w:val="both"/>
      </w:pPr>
      <w:r>
        <w:rPr>
          <w:rFonts w:ascii="Times New Roman"/>
          <w:b w:val="false"/>
          <w:i w:val="false"/>
          <w:color w:val="000000"/>
          <w:sz w:val="28"/>
        </w:rPr>
        <w:t>
      1) кірістер – 90 070 мың теңге, оның ішінде:</w:t>
      </w:r>
    </w:p>
    <w:bookmarkEnd w:id="165"/>
    <w:bookmarkStart w:name="z175" w:id="166"/>
    <w:p>
      <w:pPr>
        <w:spacing w:after="0"/>
        <w:ind w:left="0"/>
        <w:jc w:val="both"/>
      </w:pPr>
      <w:r>
        <w:rPr>
          <w:rFonts w:ascii="Times New Roman"/>
          <w:b w:val="false"/>
          <w:i w:val="false"/>
          <w:color w:val="000000"/>
          <w:sz w:val="28"/>
        </w:rPr>
        <w:t>
      салықтық түсімдер – 2 330 мың теңге;</w:t>
      </w:r>
    </w:p>
    <w:bookmarkEnd w:id="166"/>
    <w:bookmarkStart w:name="z176" w:id="167"/>
    <w:p>
      <w:pPr>
        <w:spacing w:after="0"/>
        <w:ind w:left="0"/>
        <w:jc w:val="both"/>
      </w:pPr>
      <w:r>
        <w:rPr>
          <w:rFonts w:ascii="Times New Roman"/>
          <w:b w:val="false"/>
          <w:i w:val="false"/>
          <w:color w:val="000000"/>
          <w:sz w:val="28"/>
        </w:rPr>
        <w:t>
      салықтық емес түсімдер – 0 мың теңге;</w:t>
      </w:r>
    </w:p>
    <w:bookmarkEnd w:id="167"/>
    <w:bookmarkStart w:name="z177" w:id="16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68"/>
    <w:bookmarkStart w:name="z178" w:id="169"/>
    <w:p>
      <w:pPr>
        <w:spacing w:after="0"/>
        <w:ind w:left="0"/>
        <w:jc w:val="both"/>
      </w:pPr>
      <w:r>
        <w:rPr>
          <w:rFonts w:ascii="Times New Roman"/>
          <w:b w:val="false"/>
          <w:i w:val="false"/>
          <w:color w:val="000000"/>
          <w:sz w:val="28"/>
        </w:rPr>
        <w:t>
      трансферттердің түсімі – 87 740 мың теңге;</w:t>
      </w:r>
    </w:p>
    <w:bookmarkEnd w:id="169"/>
    <w:bookmarkStart w:name="z179" w:id="170"/>
    <w:p>
      <w:pPr>
        <w:spacing w:after="0"/>
        <w:ind w:left="0"/>
        <w:jc w:val="both"/>
      </w:pPr>
      <w:r>
        <w:rPr>
          <w:rFonts w:ascii="Times New Roman"/>
          <w:b w:val="false"/>
          <w:i w:val="false"/>
          <w:color w:val="000000"/>
          <w:sz w:val="28"/>
        </w:rPr>
        <w:t>
      2) шығындар – 95 667 мың теңге;</w:t>
      </w:r>
    </w:p>
    <w:bookmarkEnd w:id="170"/>
    <w:bookmarkStart w:name="z180" w:id="171"/>
    <w:p>
      <w:pPr>
        <w:spacing w:after="0"/>
        <w:ind w:left="0"/>
        <w:jc w:val="both"/>
      </w:pPr>
      <w:r>
        <w:rPr>
          <w:rFonts w:ascii="Times New Roman"/>
          <w:b w:val="false"/>
          <w:i w:val="false"/>
          <w:color w:val="000000"/>
          <w:sz w:val="28"/>
        </w:rPr>
        <w:t>
      3) таза бюджеттік кредиттеу – 0 мың теңге, оның ішінде:</w:t>
      </w:r>
    </w:p>
    <w:bookmarkEnd w:id="171"/>
    <w:bookmarkStart w:name="z181" w:id="172"/>
    <w:p>
      <w:pPr>
        <w:spacing w:after="0"/>
        <w:ind w:left="0"/>
        <w:jc w:val="both"/>
      </w:pPr>
      <w:r>
        <w:rPr>
          <w:rFonts w:ascii="Times New Roman"/>
          <w:b w:val="false"/>
          <w:i w:val="false"/>
          <w:color w:val="000000"/>
          <w:sz w:val="28"/>
        </w:rPr>
        <w:t>
      бюджеттік кредиттер – 0 мың теңге;</w:t>
      </w:r>
    </w:p>
    <w:bookmarkEnd w:id="172"/>
    <w:bookmarkStart w:name="z182" w:id="173"/>
    <w:p>
      <w:pPr>
        <w:spacing w:after="0"/>
        <w:ind w:left="0"/>
        <w:jc w:val="both"/>
      </w:pPr>
      <w:r>
        <w:rPr>
          <w:rFonts w:ascii="Times New Roman"/>
          <w:b w:val="false"/>
          <w:i w:val="false"/>
          <w:color w:val="000000"/>
          <w:sz w:val="28"/>
        </w:rPr>
        <w:t>
      бюджеттік кредиттерді өтеу – 0 мың теңге;</w:t>
      </w:r>
    </w:p>
    <w:bookmarkEnd w:id="173"/>
    <w:bookmarkStart w:name="z183" w:id="17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74"/>
    <w:bookmarkStart w:name="z184" w:id="175"/>
    <w:p>
      <w:pPr>
        <w:spacing w:after="0"/>
        <w:ind w:left="0"/>
        <w:jc w:val="both"/>
      </w:pPr>
      <w:r>
        <w:rPr>
          <w:rFonts w:ascii="Times New Roman"/>
          <w:b w:val="false"/>
          <w:i w:val="false"/>
          <w:color w:val="000000"/>
          <w:sz w:val="28"/>
        </w:rPr>
        <w:t>
      қаржы активтерін сатып алу – 0 мың теңге;</w:t>
      </w:r>
    </w:p>
    <w:bookmarkEnd w:id="175"/>
    <w:bookmarkStart w:name="z185" w:id="17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76"/>
    <w:bookmarkStart w:name="z186" w:id="177"/>
    <w:p>
      <w:pPr>
        <w:spacing w:after="0"/>
        <w:ind w:left="0"/>
        <w:jc w:val="both"/>
      </w:pPr>
      <w:r>
        <w:rPr>
          <w:rFonts w:ascii="Times New Roman"/>
          <w:b w:val="false"/>
          <w:i w:val="false"/>
          <w:color w:val="000000"/>
          <w:sz w:val="28"/>
        </w:rPr>
        <w:t>
      5) бюджет тапшылығы (профициті) – -5 597 мың теңге;</w:t>
      </w:r>
    </w:p>
    <w:bookmarkEnd w:id="177"/>
    <w:bookmarkStart w:name="z187" w:id="178"/>
    <w:p>
      <w:pPr>
        <w:spacing w:after="0"/>
        <w:ind w:left="0"/>
        <w:jc w:val="both"/>
      </w:pPr>
      <w:r>
        <w:rPr>
          <w:rFonts w:ascii="Times New Roman"/>
          <w:b w:val="false"/>
          <w:i w:val="false"/>
          <w:color w:val="000000"/>
          <w:sz w:val="28"/>
        </w:rPr>
        <w:t>
      6) бюджет тапшылығын қаржыландыру (профицитін пайдалану) – 5 597 мың теңге, оның ішінде:</w:t>
      </w:r>
    </w:p>
    <w:bookmarkEnd w:id="178"/>
    <w:bookmarkStart w:name="z188" w:id="179"/>
    <w:p>
      <w:pPr>
        <w:spacing w:after="0"/>
        <w:ind w:left="0"/>
        <w:jc w:val="both"/>
      </w:pPr>
      <w:r>
        <w:rPr>
          <w:rFonts w:ascii="Times New Roman"/>
          <w:b w:val="false"/>
          <w:i w:val="false"/>
          <w:color w:val="000000"/>
          <w:sz w:val="28"/>
        </w:rPr>
        <w:t>
      қарыздар түсімі – 0 мың теңге;</w:t>
      </w:r>
    </w:p>
    <w:bookmarkEnd w:id="179"/>
    <w:bookmarkStart w:name="z189" w:id="180"/>
    <w:p>
      <w:pPr>
        <w:spacing w:after="0"/>
        <w:ind w:left="0"/>
        <w:jc w:val="both"/>
      </w:pPr>
      <w:r>
        <w:rPr>
          <w:rFonts w:ascii="Times New Roman"/>
          <w:b w:val="false"/>
          <w:i w:val="false"/>
          <w:color w:val="000000"/>
          <w:sz w:val="28"/>
        </w:rPr>
        <w:t>
      қарыздарды өтеу – 0 мың теңге;</w:t>
      </w:r>
    </w:p>
    <w:bookmarkEnd w:id="180"/>
    <w:bookmarkStart w:name="z190" w:id="181"/>
    <w:p>
      <w:pPr>
        <w:spacing w:after="0"/>
        <w:ind w:left="0"/>
        <w:jc w:val="both"/>
      </w:pPr>
      <w:r>
        <w:rPr>
          <w:rFonts w:ascii="Times New Roman"/>
          <w:b w:val="false"/>
          <w:i w:val="false"/>
          <w:color w:val="000000"/>
          <w:sz w:val="28"/>
        </w:rPr>
        <w:t>
      бюджет қаражатының пайдаланылатын қалдықтары – 5597 мың теңге.</w:t>
      </w:r>
    </w:p>
    <w:bookmarkEnd w:id="181"/>
    <w:bookmarkStart w:name="z191" w:id="182"/>
    <w:p>
      <w:pPr>
        <w:spacing w:after="0"/>
        <w:ind w:left="0"/>
        <w:jc w:val="both"/>
      </w:pPr>
      <w:r>
        <w:rPr>
          <w:rFonts w:ascii="Times New Roman"/>
          <w:b w:val="false"/>
          <w:i w:val="false"/>
          <w:color w:val="000000"/>
          <w:sz w:val="28"/>
        </w:rPr>
        <w:t>
      1.11. Биназар ауылдық округі бойынша:</w:t>
      </w:r>
    </w:p>
    <w:bookmarkEnd w:id="182"/>
    <w:bookmarkStart w:name="z192" w:id="183"/>
    <w:p>
      <w:pPr>
        <w:spacing w:after="0"/>
        <w:ind w:left="0"/>
        <w:jc w:val="both"/>
      </w:pPr>
      <w:r>
        <w:rPr>
          <w:rFonts w:ascii="Times New Roman"/>
          <w:b w:val="false"/>
          <w:i w:val="false"/>
          <w:color w:val="000000"/>
          <w:sz w:val="28"/>
        </w:rPr>
        <w:t>
      1) кірістер – 62 977 мың теңге, оның ішінде:</w:t>
      </w:r>
    </w:p>
    <w:bookmarkEnd w:id="183"/>
    <w:bookmarkStart w:name="z193" w:id="184"/>
    <w:p>
      <w:pPr>
        <w:spacing w:after="0"/>
        <w:ind w:left="0"/>
        <w:jc w:val="both"/>
      </w:pPr>
      <w:r>
        <w:rPr>
          <w:rFonts w:ascii="Times New Roman"/>
          <w:b w:val="false"/>
          <w:i w:val="false"/>
          <w:color w:val="000000"/>
          <w:sz w:val="28"/>
        </w:rPr>
        <w:t>
      салықтық түсімдер – 3 439 мың теңге;</w:t>
      </w:r>
    </w:p>
    <w:bookmarkEnd w:id="184"/>
    <w:bookmarkStart w:name="z194" w:id="185"/>
    <w:p>
      <w:pPr>
        <w:spacing w:after="0"/>
        <w:ind w:left="0"/>
        <w:jc w:val="both"/>
      </w:pPr>
      <w:r>
        <w:rPr>
          <w:rFonts w:ascii="Times New Roman"/>
          <w:b w:val="false"/>
          <w:i w:val="false"/>
          <w:color w:val="000000"/>
          <w:sz w:val="28"/>
        </w:rPr>
        <w:t>
      салықтық емес түсімдер – 0 мың теңге;</w:t>
      </w:r>
    </w:p>
    <w:bookmarkEnd w:id="185"/>
    <w:bookmarkStart w:name="z195" w:id="18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6"/>
    <w:bookmarkStart w:name="z196" w:id="187"/>
    <w:p>
      <w:pPr>
        <w:spacing w:after="0"/>
        <w:ind w:left="0"/>
        <w:jc w:val="both"/>
      </w:pPr>
      <w:r>
        <w:rPr>
          <w:rFonts w:ascii="Times New Roman"/>
          <w:b w:val="false"/>
          <w:i w:val="false"/>
          <w:color w:val="000000"/>
          <w:sz w:val="28"/>
        </w:rPr>
        <w:t>
      трансферттердің түсімі – 59 538 мың теңге;</w:t>
      </w:r>
    </w:p>
    <w:bookmarkEnd w:id="187"/>
    <w:bookmarkStart w:name="z197" w:id="188"/>
    <w:p>
      <w:pPr>
        <w:spacing w:after="0"/>
        <w:ind w:left="0"/>
        <w:jc w:val="both"/>
      </w:pPr>
      <w:r>
        <w:rPr>
          <w:rFonts w:ascii="Times New Roman"/>
          <w:b w:val="false"/>
          <w:i w:val="false"/>
          <w:color w:val="000000"/>
          <w:sz w:val="28"/>
        </w:rPr>
        <w:t>
      2) шығындар – 63 527 мың теңге;</w:t>
      </w:r>
    </w:p>
    <w:bookmarkEnd w:id="188"/>
    <w:bookmarkStart w:name="z198" w:id="189"/>
    <w:p>
      <w:pPr>
        <w:spacing w:after="0"/>
        <w:ind w:left="0"/>
        <w:jc w:val="both"/>
      </w:pPr>
      <w:r>
        <w:rPr>
          <w:rFonts w:ascii="Times New Roman"/>
          <w:b w:val="false"/>
          <w:i w:val="false"/>
          <w:color w:val="000000"/>
          <w:sz w:val="28"/>
        </w:rPr>
        <w:t>
      3) таза бюджеттік кредиттеу – 0 мың теңге, оның ішінде:</w:t>
      </w:r>
    </w:p>
    <w:bookmarkEnd w:id="189"/>
    <w:bookmarkStart w:name="z199" w:id="190"/>
    <w:p>
      <w:pPr>
        <w:spacing w:after="0"/>
        <w:ind w:left="0"/>
        <w:jc w:val="both"/>
      </w:pPr>
      <w:r>
        <w:rPr>
          <w:rFonts w:ascii="Times New Roman"/>
          <w:b w:val="false"/>
          <w:i w:val="false"/>
          <w:color w:val="000000"/>
          <w:sz w:val="28"/>
        </w:rPr>
        <w:t>
      бюджеттік кредиттер – 0 мың теңге;</w:t>
      </w:r>
    </w:p>
    <w:bookmarkEnd w:id="190"/>
    <w:bookmarkStart w:name="z200" w:id="191"/>
    <w:p>
      <w:pPr>
        <w:spacing w:after="0"/>
        <w:ind w:left="0"/>
        <w:jc w:val="both"/>
      </w:pPr>
      <w:r>
        <w:rPr>
          <w:rFonts w:ascii="Times New Roman"/>
          <w:b w:val="false"/>
          <w:i w:val="false"/>
          <w:color w:val="000000"/>
          <w:sz w:val="28"/>
        </w:rPr>
        <w:t>
      бюджеттік кредиттерді өтеу – 0 мың теңге;</w:t>
      </w:r>
    </w:p>
    <w:bookmarkEnd w:id="191"/>
    <w:bookmarkStart w:name="z201" w:id="19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92"/>
    <w:bookmarkStart w:name="z202" w:id="193"/>
    <w:p>
      <w:pPr>
        <w:spacing w:after="0"/>
        <w:ind w:left="0"/>
        <w:jc w:val="both"/>
      </w:pPr>
      <w:r>
        <w:rPr>
          <w:rFonts w:ascii="Times New Roman"/>
          <w:b w:val="false"/>
          <w:i w:val="false"/>
          <w:color w:val="000000"/>
          <w:sz w:val="28"/>
        </w:rPr>
        <w:t>
      қаржы активтерін сатып алу – 0 мың теңге;</w:t>
      </w:r>
    </w:p>
    <w:bookmarkEnd w:id="193"/>
    <w:bookmarkStart w:name="z203" w:id="19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94"/>
    <w:bookmarkStart w:name="z204" w:id="195"/>
    <w:p>
      <w:pPr>
        <w:spacing w:after="0"/>
        <w:ind w:left="0"/>
        <w:jc w:val="both"/>
      </w:pPr>
      <w:r>
        <w:rPr>
          <w:rFonts w:ascii="Times New Roman"/>
          <w:b w:val="false"/>
          <w:i w:val="false"/>
          <w:color w:val="000000"/>
          <w:sz w:val="28"/>
        </w:rPr>
        <w:t>
      5) бюджет тапшылығы (профициті) – -550 мың теңге;</w:t>
      </w:r>
    </w:p>
    <w:bookmarkEnd w:id="195"/>
    <w:bookmarkStart w:name="z205" w:id="196"/>
    <w:p>
      <w:pPr>
        <w:spacing w:after="0"/>
        <w:ind w:left="0"/>
        <w:jc w:val="both"/>
      </w:pPr>
      <w:r>
        <w:rPr>
          <w:rFonts w:ascii="Times New Roman"/>
          <w:b w:val="false"/>
          <w:i w:val="false"/>
          <w:color w:val="000000"/>
          <w:sz w:val="28"/>
        </w:rPr>
        <w:t>
      6) бюджет тапшылығын қаржыландыру (профицитін пайдалану) – 550 мың теңге, оның ішінде:</w:t>
      </w:r>
    </w:p>
    <w:bookmarkEnd w:id="196"/>
    <w:bookmarkStart w:name="z206" w:id="197"/>
    <w:p>
      <w:pPr>
        <w:spacing w:after="0"/>
        <w:ind w:left="0"/>
        <w:jc w:val="both"/>
      </w:pPr>
      <w:r>
        <w:rPr>
          <w:rFonts w:ascii="Times New Roman"/>
          <w:b w:val="false"/>
          <w:i w:val="false"/>
          <w:color w:val="000000"/>
          <w:sz w:val="28"/>
        </w:rPr>
        <w:t>
      қарыздар түсімі – 0 мың теңге;</w:t>
      </w:r>
    </w:p>
    <w:bookmarkEnd w:id="197"/>
    <w:bookmarkStart w:name="z207" w:id="198"/>
    <w:p>
      <w:pPr>
        <w:spacing w:after="0"/>
        <w:ind w:left="0"/>
        <w:jc w:val="both"/>
      </w:pPr>
      <w:r>
        <w:rPr>
          <w:rFonts w:ascii="Times New Roman"/>
          <w:b w:val="false"/>
          <w:i w:val="false"/>
          <w:color w:val="000000"/>
          <w:sz w:val="28"/>
        </w:rPr>
        <w:t>
      қарыздарды өтеу – 0 мың теңге;</w:t>
      </w:r>
    </w:p>
    <w:bookmarkEnd w:id="198"/>
    <w:bookmarkStart w:name="z208" w:id="199"/>
    <w:p>
      <w:pPr>
        <w:spacing w:after="0"/>
        <w:ind w:left="0"/>
        <w:jc w:val="both"/>
      </w:pPr>
      <w:r>
        <w:rPr>
          <w:rFonts w:ascii="Times New Roman"/>
          <w:b w:val="false"/>
          <w:i w:val="false"/>
          <w:color w:val="000000"/>
          <w:sz w:val="28"/>
        </w:rPr>
        <w:t>
      бюджет қаражатының пайдаланылатын қалдықтары – 550 мың теңге.</w:t>
      </w:r>
    </w:p>
    <w:bookmarkEnd w:id="199"/>
    <w:bookmarkStart w:name="z209" w:id="200"/>
    <w:p>
      <w:pPr>
        <w:spacing w:after="0"/>
        <w:ind w:left="0"/>
        <w:jc w:val="both"/>
      </w:pPr>
      <w:r>
        <w:rPr>
          <w:rFonts w:ascii="Times New Roman"/>
          <w:b w:val="false"/>
          <w:i w:val="false"/>
          <w:color w:val="000000"/>
          <w:sz w:val="28"/>
        </w:rPr>
        <w:t>
      1.12. Хантау ауылдық округі бойынша:</w:t>
      </w:r>
    </w:p>
    <w:bookmarkEnd w:id="200"/>
    <w:bookmarkStart w:name="z210" w:id="201"/>
    <w:p>
      <w:pPr>
        <w:spacing w:after="0"/>
        <w:ind w:left="0"/>
        <w:jc w:val="both"/>
      </w:pPr>
      <w:r>
        <w:rPr>
          <w:rFonts w:ascii="Times New Roman"/>
          <w:b w:val="false"/>
          <w:i w:val="false"/>
          <w:color w:val="000000"/>
          <w:sz w:val="28"/>
        </w:rPr>
        <w:t>
      1) кірістер – 64 193 мың теңге, оның ішінде:</w:t>
      </w:r>
    </w:p>
    <w:bookmarkEnd w:id="201"/>
    <w:bookmarkStart w:name="z211" w:id="202"/>
    <w:p>
      <w:pPr>
        <w:spacing w:after="0"/>
        <w:ind w:left="0"/>
        <w:jc w:val="both"/>
      </w:pPr>
      <w:r>
        <w:rPr>
          <w:rFonts w:ascii="Times New Roman"/>
          <w:b w:val="false"/>
          <w:i w:val="false"/>
          <w:color w:val="000000"/>
          <w:sz w:val="28"/>
        </w:rPr>
        <w:t>
      салықтық түсімдер – 4 648 мың теңге;</w:t>
      </w:r>
    </w:p>
    <w:bookmarkEnd w:id="202"/>
    <w:bookmarkStart w:name="z212" w:id="203"/>
    <w:p>
      <w:pPr>
        <w:spacing w:after="0"/>
        <w:ind w:left="0"/>
        <w:jc w:val="both"/>
      </w:pPr>
      <w:r>
        <w:rPr>
          <w:rFonts w:ascii="Times New Roman"/>
          <w:b w:val="false"/>
          <w:i w:val="false"/>
          <w:color w:val="000000"/>
          <w:sz w:val="28"/>
        </w:rPr>
        <w:t>
      салықтық емес түсімдер – 0 мың теңге;</w:t>
      </w:r>
    </w:p>
    <w:bookmarkEnd w:id="203"/>
    <w:bookmarkStart w:name="z213" w:id="20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4"/>
    <w:bookmarkStart w:name="z214" w:id="205"/>
    <w:p>
      <w:pPr>
        <w:spacing w:after="0"/>
        <w:ind w:left="0"/>
        <w:jc w:val="both"/>
      </w:pPr>
      <w:r>
        <w:rPr>
          <w:rFonts w:ascii="Times New Roman"/>
          <w:b w:val="false"/>
          <w:i w:val="false"/>
          <w:color w:val="000000"/>
          <w:sz w:val="28"/>
        </w:rPr>
        <w:t>
      трансферттердің түсімі – 59 545 мың теңге;</w:t>
      </w:r>
    </w:p>
    <w:bookmarkEnd w:id="205"/>
    <w:bookmarkStart w:name="z215" w:id="206"/>
    <w:p>
      <w:pPr>
        <w:spacing w:after="0"/>
        <w:ind w:left="0"/>
        <w:jc w:val="both"/>
      </w:pPr>
      <w:r>
        <w:rPr>
          <w:rFonts w:ascii="Times New Roman"/>
          <w:b w:val="false"/>
          <w:i w:val="false"/>
          <w:color w:val="000000"/>
          <w:sz w:val="28"/>
        </w:rPr>
        <w:t>
      2) шығындар – 65 128 мың теңге;</w:t>
      </w:r>
    </w:p>
    <w:bookmarkEnd w:id="206"/>
    <w:bookmarkStart w:name="z216" w:id="207"/>
    <w:p>
      <w:pPr>
        <w:spacing w:after="0"/>
        <w:ind w:left="0"/>
        <w:jc w:val="both"/>
      </w:pPr>
      <w:r>
        <w:rPr>
          <w:rFonts w:ascii="Times New Roman"/>
          <w:b w:val="false"/>
          <w:i w:val="false"/>
          <w:color w:val="000000"/>
          <w:sz w:val="28"/>
        </w:rPr>
        <w:t>
      3) таза бюджеттік кредиттеу – 0 мың теңге, оның ішінде:</w:t>
      </w:r>
    </w:p>
    <w:bookmarkEnd w:id="207"/>
    <w:bookmarkStart w:name="z217" w:id="208"/>
    <w:p>
      <w:pPr>
        <w:spacing w:after="0"/>
        <w:ind w:left="0"/>
        <w:jc w:val="both"/>
      </w:pPr>
      <w:r>
        <w:rPr>
          <w:rFonts w:ascii="Times New Roman"/>
          <w:b w:val="false"/>
          <w:i w:val="false"/>
          <w:color w:val="000000"/>
          <w:sz w:val="28"/>
        </w:rPr>
        <w:t>
      бюджеттік кредиттер – 0 мың теңге;</w:t>
      </w:r>
    </w:p>
    <w:bookmarkEnd w:id="208"/>
    <w:bookmarkStart w:name="z218" w:id="209"/>
    <w:p>
      <w:pPr>
        <w:spacing w:after="0"/>
        <w:ind w:left="0"/>
        <w:jc w:val="both"/>
      </w:pPr>
      <w:r>
        <w:rPr>
          <w:rFonts w:ascii="Times New Roman"/>
          <w:b w:val="false"/>
          <w:i w:val="false"/>
          <w:color w:val="000000"/>
          <w:sz w:val="28"/>
        </w:rPr>
        <w:t>
      бюджеттік кредиттерді өтеу – 0 мың теңге;</w:t>
      </w:r>
    </w:p>
    <w:bookmarkEnd w:id="209"/>
    <w:bookmarkStart w:name="z219" w:id="21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10"/>
    <w:bookmarkStart w:name="z220" w:id="211"/>
    <w:p>
      <w:pPr>
        <w:spacing w:after="0"/>
        <w:ind w:left="0"/>
        <w:jc w:val="both"/>
      </w:pPr>
      <w:r>
        <w:rPr>
          <w:rFonts w:ascii="Times New Roman"/>
          <w:b w:val="false"/>
          <w:i w:val="false"/>
          <w:color w:val="000000"/>
          <w:sz w:val="28"/>
        </w:rPr>
        <w:t>
      қаржы активтерін сатып алу – 0 мың теңге;</w:t>
      </w:r>
    </w:p>
    <w:bookmarkEnd w:id="211"/>
    <w:bookmarkStart w:name="z221" w:id="212"/>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12"/>
    <w:bookmarkStart w:name="z222" w:id="213"/>
    <w:p>
      <w:pPr>
        <w:spacing w:after="0"/>
        <w:ind w:left="0"/>
        <w:jc w:val="both"/>
      </w:pPr>
      <w:r>
        <w:rPr>
          <w:rFonts w:ascii="Times New Roman"/>
          <w:b w:val="false"/>
          <w:i w:val="false"/>
          <w:color w:val="000000"/>
          <w:sz w:val="28"/>
        </w:rPr>
        <w:t>
      5) бюджет тапшылығы (профициті) – -935 мың теңге;</w:t>
      </w:r>
    </w:p>
    <w:bookmarkEnd w:id="213"/>
    <w:bookmarkStart w:name="z223" w:id="214"/>
    <w:p>
      <w:pPr>
        <w:spacing w:after="0"/>
        <w:ind w:left="0"/>
        <w:jc w:val="both"/>
      </w:pPr>
      <w:r>
        <w:rPr>
          <w:rFonts w:ascii="Times New Roman"/>
          <w:b w:val="false"/>
          <w:i w:val="false"/>
          <w:color w:val="000000"/>
          <w:sz w:val="28"/>
        </w:rPr>
        <w:t>
      6) бюджет тапшылығын қаржыландыру (профицитін пайдалану) – 935 мың теңге, оның ішінде:</w:t>
      </w:r>
    </w:p>
    <w:bookmarkEnd w:id="214"/>
    <w:bookmarkStart w:name="z224" w:id="215"/>
    <w:p>
      <w:pPr>
        <w:spacing w:after="0"/>
        <w:ind w:left="0"/>
        <w:jc w:val="both"/>
      </w:pPr>
      <w:r>
        <w:rPr>
          <w:rFonts w:ascii="Times New Roman"/>
          <w:b w:val="false"/>
          <w:i w:val="false"/>
          <w:color w:val="000000"/>
          <w:sz w:val="28"/>
        </w:rPr>
        <w:t>
      қарыздар түсімі – 0 мың теңге;</w:t>
      </w:r>
    </w:p>
    <w:bookmarkEnd w:id="215"/>
    <w:bookmarkStart w:name="z225" w:id="216"/>
    <w:p>
      <w:pPr>
        <w:spacing w:after="0"/>
        <w:ind w:left="0"/>
        <w:jc w:val="both"/>
      </w:pPr>
      <w:r>
        <w:rPr>
          <w:rFonts w:ascii="Times New Roman"/>
          <w:b w:val="false"/>
          <w:i w:val="false"/>
          <w:color w:val="000000"/>
          <w:sz w:val="28"/>
        </w:rPr>
        <w:t>
      қарыздарды өтеу – 0 мың теңге;</w:t>
      </w:r>
    </w:p>
    <w:bookmarkEnd w:id="216"/>
    <w:bookmarkStart w:name="z226" w:id="217"/>
    <w:p>
      <w:pPr>
        <w:spacing w:after="0"/>
        <w:ind w:left="0"/>
        <w:jc w:val="both"/>
      </w:pPr>
      <w:r>
        <w:rPr>
          <w:rFonts w:ascii="Times New Roman"/>
          <w:b w:val="false"/>
          <w:i w:val="false"/>
          <w:color w:val="000000"/>
          <w:sz w:val="28"/>
        </w:rPr>
        <w:t>
      бюджет қаражатының пайдаланылатын қалдықтары – 935 мың теңге.</w:t>
      </w:r>
    </w:p>
    <w:bookmarkEnd w:id="217"/>
    <w:bookmarkStart w:name="z227" w:id="218"/>
    <w:p>
      <w:pPr>
        <w:spacing w:after="0"/>
        <w:ind w:left="0"/>
        <w:jc w:val="both"/>
      </w:pPr>
      <w:r>
        <w:rPr>
          <w:rFonts w:ascii="Times New Roman"/>
          <w:b w:val="false"/>
          <w:i w:val="false"/>
          <w:color w:val="000000"/>
          <w:sz w:val="28"/>
        </w:rPr>
        <w:t>
      1.13 Мирный ауылы бойынша:</w:t>
      </w:r>
    </w:p>
    <w:bookmarkEnd w:id="218"/>
    <w:bookmarkStart w:name="z228" w:id="219"/>
    <w:p>
      <w:pPr>
        <w:spacing w:after="0"/>
        <w:ind w:left="0"/>
        <w:jc w:val="both"/>
      </w:pPr>
      <w:r>
        <w:rPr>
          <w:rFonts w:ascii="Times New Roman"/>
          <w:b w:val="false"/>
          <w:i w:val="false"/>
          <w:color w:val="000000"/>
          <w:sz w:val="28"/>
        </w:rPr>
        <w:t>
      1) кірістер – 46 208 мың теңге, оның ішінде:</w:t>
      </w:r>
    </w:p>
    <w:bookmarkEnd w:id="219"/>
    <w:bookmarkStart w:name="z229" w:id="220"/>
    <w:p>
      <w:pPr>
        <w:spacing w:after="0"/>
        <w:ind w:left="0"/>
        <w:jc w:val="both"/>
      </w:pPr>
      <w:r>
        <w:rPr>
          <w:rFonts w:ascii="Times New Roman"/>
          <w:b w:val="false"/>
          <w:i w:val="false"/>
          <w:color w:val="000000"/>
          <w:sz w:val="28"/>
        </w:rPr>
        <w:t>
      салықтық түсімдер – 7 082 мың теңге;</w:t>
      </w:r>
    </w:p>
    <w:bookmarkEnd w:id="220"/>
    <w:bookmarkStart w:name="z230" w:id="221"/>
    <w:p>
      <w:pPr>
        <w:spacing w:after="0"/>
        <w:ind w:left="0"/>
        <w:jc w:val="both"/>
      </w:pPr>
      <w:r>
        <w:rPr>
          <w:rFonts w:ascii="Times New Roman"/>
          <w:b w:val="false"/>
          <w:i w:val="false"/>
          <w:color w:val="000000"/>
          <w:sz w:val="28"/>
        </w:rPr>
        <w:t>
      салықтық емес түсімдер – 0 мың теңге;</w:t>
      </w:r>
    </w:p>
    <w:bookmarkEnd w:id="221"/>
    <w:bookmarkStart w:name="z231" w:id="22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2"/>
    <w:bookmarkStart w:name="z232" w:id="223"/>
    <w:p>
      <w:pPr>
        <w:spacing w:after="0"/>
        <w:ind w:left="0"/>
        <w:jc w:val="both"/>
      </w:pPr>
      <w:r>
        <w:rPr>
          <w:rFonts w:ascii="Times New Roman"/>
          <w:b w:val="false"/>
          <w:i w:val="false"/>
          <w:color w:val="000000"/>
          <w:sz w:val="28"/>
        </w:rPr>
        <w:t>
      трансферттердің түсімі – 39 126 мың теңге;</w:t>
      </w:r>
    </w:p>
    <w:bookmarkEnd w:id="223"/>
    <w:bookmarkStart w:name="z233" w:id="224"/>
    <w:p>
      <w:pPr>
        <w:spacing w:after="0"/>
        <w:ind w:left="0"/>
        <w:jc w:val="both"/>
      </w:pPr>
      <w:r>
        <w:rPr>
          <w:rFonts w:ascii="Times New Roman"/>
          <w:b w:val="false"/>
          <w:i w:val="false"/>
          <w:color w:val="000000"/>
          <w:sz w:val="28"/>
        </w:rPr>
        <w:t>
      2) шығындар – 46 293 мың теңге;</w:t>
      </w:r>
    </w:p>
    <w:bookmarkEnd w:id="224"/>
    <w:bookmarkStart w:name="z234" w:id="225"/>
    <w:p>
      <w:pPr>
        <w:spacing w:after="0"/>
        <w:ind w:left="0"/>
        <w:jc w:val="both"/>
      </w:pPr>
      <w:r>
        <w:rPr>
          <w:rFonts w:ascii="Times New Roman"/>
          <w:b w:val="false"/>
          <w:i w:val="false"/>
          <w:color w:val="000000"/>
          <w:sz w:val="28"/>
        </w:rPr>
        <w:t>
      3) таза бюджеттік кредиттеу – 0 мың теңге, оның ішінде:</w:t>
      </w:r>
    </w:p>
    <w:bookmarkEnd w:id="225"/>
    <w:bookmarkStart w:name="z235" w:id="226"/>
    <w:p>
      <w:pPr>
        <w:spacing w:after="0"/>
        <w:ind w:left="0"/>
        <w:jc w:val="both"/>
      </w:pPr>
      <w:r>
        <w:rPr>
          <w:rFonts w:ascii="Times New Roman"/>
          <w:b w:val="false"/>
          <w:i w:val="false"/>
          <w:color w:val="000000"/>
          <w:sz w:val="28"/>
        </w:rPr>
        <w:t>
      бюджеттік кредиттер – 0 мың теңге;</w:t>
      </w:r>
    </w:p>
    <w:bookmarkEnd w:id="226"/>
    <w:bookmarkStart w:name="z236" w:id="227"/>
    <w:p>
      <w:pPr>
        <w:spacing w:after="0"/>
        <w:ind w:left="0"/>
        <w:jc w:val="both"/>
      </w:pPr>
      <w:r>
        <w:rPr>
          <w:rFonts w:ascii="Times New Roman"/>
          <w:b w:val="false"/>
          <w:i w:val="false"/>
          <w:color w:val="000000"/>
          <w:sz w:val="28"/>
        </w:rPr>
        <w:t>
      бюджеттік кредиттерді өтеу – 0 мың теңге;</w:t>
      </w:r>
    </w:p>
    <w:bookmarkEnd w:id="227"/>
    <w:bookmarkStart w:name="z237" w:id="22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28"/>
    <w:bookmarkStart w:name="z238" w:id="229"/>
    <w:p>
      <w:pPr>
        <w:spacing w:after="0"/>
        <w:ind w:left="0"/>
        <w:jc w:val="both"/>
      </w:pPr>
      <w:r>
        <w:rPr>
          <w:rFonts w:ascii="Times New Roman"/>
          <w:b w:val="false"/>
          <w:i w:val="false"/>
          <w:color w:val="000000"/>
          <w:sz w:val="28"/>
        </w:rPr>
        <w:t>
      қаржы активтерін сатып алу – 0 мың теңге;</w:t>
      </w:r>
    </w:p>
    <w:bookmarkEnd w:id="229"/>
    <w:bookmarkStart w:name="z239" w:id="230"/>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30"/>
    <w:bookmarkStart w:name="z240" w:id="231"/>
    <w:p>
      <w:pPr>
        <w:spacing w:after="0"/>
        <w:ind w:left="0"/>
        <w:jc w:val="both"/>
      </w:pPr>
      <w:r>
        <w:rPr>
          <w:rFonts w:ascii="Times New Roman"/>
          <w:b w:val="false"/>
          <w:i w:val="false"/>
          <w:color w:val="000000"/>
          <w:sz w:val="28"/>
        </w:rPr>
        <w:t>
      5) бюджет тапшылығы (профициті) – -85 мың теңге;</w:t>
      </w:r>
    </w:p>
    <w:bookmarkEnd w:id="231"/>
    <w:bookmarkStart w:name="z241" w:id="232"/>
    <w:p>
      <w:pPr>
        <w:spacing w:after="0"/>
        <w:ind w:left="0"/>
        <w:jc w:val="both"/>
      </w:pPr>
      <w:r>
        <w:rPr>
          <w:rFonts w:ascii="Times New Roman"/>
          <w:b w:val="false"/>
          <w:i w:val="false"/>
          <w:color w:val="000000"/>
          <w:sz w:val="28"/>
        </w:rPr>
        <w:t>
      6) бюджет тапшылығын қаржыландыру (профицитін пайдалану) – 85 мың теңге, оның ішінде:</w:t>
      </w:r>
    </w:p>
    <w:bookmarkEnd w:id="232"/>
    <w:bookmarkStart w:name="z242" w:id="233"/>
    <w:p>
      <w:pPr>
        <w:spacing w:after="0"/>
        <w:ind w:left="0"/>
        <w:jc w:val="both"/>
      </w:pPr>
      <w:r>
        <w:rPr>
          <w:rFonts w:ascii="Times New Roman"/>
          <w:b w:val="false"/>
          <w:i w:val="false"/>
          <w:color w:val="000000"/>
          <w:sz w:val="28"/>
        </w:rPr>
        <w:t>
      қарыздар түсімі – 0 мың теңге;</w:t>
      </w:r>
    </w:p>
    <w:bookmarkEnd w:id="233"/>
    <w:bookmarkStart w:name="z243" w:id="234"/>
    <w:p>
      <w:pPr>
        <w:spacing w:after="0"/>
        <w:ind w:left="0"/>
        <w:jc w:val="both"/>
      </w:pPr>
      <w:r>
        <w:rPr>
          <w:rFonts w:ascii="Times New Roman"/>
          <w:b w:val="false"/>
          <w:i w:val="false"/>
          <w:color w:val="000000"/>
          <w:sz w:val="28"/>
        </w:rPr>
        <w:t>
      қарыздарды өтеу – 0 мың теңге;</w:t>
      </w:r>
    </w:p>
    <w:bookmarkEnd w:id="234"/>
    <w:bookmarkStart w:name="z244" w:id="235"/>
    <w:p>
      <w:pPr>
        <w:spacing w:after="0"/>
        <w:ind w:left="0"/>
        <w:jc w:val="both"/>
      </w:pPr>
      <w:r>
        <w:rPr>
          <w:rFonts w:ascii="Times New Roman"/>
          <w:b w:val="false"/>
          <w:i w:val="false"/>
          <w:color w:val="000000"/>
          <w:sz w:val="28"/>
        </w:rPr>
        <w:t>
      бюджет қаражатының пайдаланылатын қалдықтары – 85 мың теңге.</w:t>
      </w:r>
    </w:p>
    <w:bookmarkEnd w:id="235"/>
    <w:bookmarkStart w:name="z245" w:id="236"/>
    <w:p>
      <w:pPr>
        <w:spacing w:after="0"/>
        <w:ind w:left="0"/>
        <w:jc w:val="both"/>
      </w:pPr>
      <w:r>
        <w:rPr>
          <w:rFonts w:ascii="Times New Roman"/>
          <w:b w:val="false"/>
          <w:i w:val="false"/>
          <w:color w:val="000000"/>
          <w:sz w:val="28"/>
        </w:rPr>
        <w:t>
      1.14. Ақбақай ауылы бойынша:</w:t>
      </w:r>
    </w:p>
    <w:bookmarkEnd w:id="236"/>
    <w:bookmarkStart w:name="z246" w:id="237"/>
    <w:p>
      <w:pPr>
        <w:spacing w:after="0"/>
        <w:ind w:left="0"/>
        <w:jc w:val="both"/>
      </w:pPr>
      <w:r>
        <w:rPr>
          <w:rFonts w:ascii="Times New Roman"/>
          <w:b w:val="false"/>
          <w:i w:val="false"/>
          <w:color w:val="000000"/>
          <w:sz w:val="28"/>
        </w:rPr>
        <w:t>
      1) кірістер – 42 960 мың теңге, оның ішінде:</w:t>
      </w:r>
    </w:p>
    <w:bookmarkEnd w:id="237"/>
    <w:bookmarkStart w:name="z247" w:id="238"/>
    <w:p>
      <w:pPr>
        <w:spacing w:after="0"/>
        <w:ind w:left="0"/>
        <w:jc w:val="both"/>
      </w:pPr>
      <w:r>
        <w:rPr>
          <w:rFonts w:ascii="Times New Roman"/>
          <w:b w:val="false"/>
          <w:i w:val="false"/>
          <w:color w:val="000000"/>
          <w:sz w:val="28"/>
        </w:rPr>
        <w:t>
      салықтық түсімдер – 2 645 мың теңге;</w:t>
      </w:r>
    </w:p>
    <w:bookmarkEnd w:id="238"/>
    <w:bookmarkStart w:name="z248" w:id="239"/>
    <w:p>
      <w:pPr>
        <w:spacing w:after="0"/>
        <w:ind w:left="0"/>
        <w:jc w:val="both"/>
      </w:pPr>
      <w:r>
        <w:rPr>
          <w:rFonts w:ascii="Times New Roman"/>
          <w:b w:val="false"/>
          <w:i w:val="false"/>
          <w:color w:val="000000"/>
          <w:sz w:val="28"/>
        </w:rPr>
        <w:t>
      салықтық емес түсімдер – 0 мың теңге;</w:t>
      </w:r>
    </w:p>
    <w:bookmarkEnd w:id="239"/>
    <w:bookmarkStart w:name="z249" w:id="24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40"/>
    <w:bookmarkStart w:name="z250" w:id="241"/>
    <w:p>
      <w:pPr>
        <w:spacing w:after="0"/>
        <w:ind w:left="0"/>
        <w:jc w:val="both"/>
      </w:pPr>
      <w:r>
        <w:rPr>
          <w:rFonts w:ascii="Times New Roman"/>
          <w:b w:val="false"/>
          <w:i w:val="false"/>
          <w:color w:val="000000"/>
          <w:sz w:val="28"/>
        </w:rPr>
        <w:t>
      трансферттердің түсімі – 40 315 мың теңге;</w:t>
      </w:r>
    </w:p>
    <w:bookmarkEnd w:id="241"/>
    <w:bookmarkStart w:name="z251" w:id="242"/>
    <w:p>
      <w:pPr>
        <w:spacing w:after="0"/>
        <w:ind w:left="0"/>
        <w:jc w:val="both"/>
      </w:pPr>
      <w:r>
        <w:rPr>
          <w:rFonts w:ascii="Times New Roman"/>
          <w:b w:val="false"/>
          <w:i w:val="false"/>
          <w:color w:val="000000"/>
          <w:sz w:val="28"/>
        </w:rPr>
        <w:t>
      2) шығындар – 43 516 мың теңге;</w:t>
      </w:r>
    </w:p>
    <w:bookmarkEnd w:id="242"/>
    <w:bookmarkStart w:name="z252" w:id="243"/>
    <w:p>
      <w:pPr>
        <w:spacing w:after="0"/>
        <w:ind w:left="0"/>
        <w:jc w:val="both"/>
      </w:pPr>
      <w:r>
        <w:rPr>
          <w:rFonts w:ascii="Times New Roman"/>
          <w:b w:val="false"/>
          <w:i w:val="false"/>
          <w:color w:val="000000"/>
          <w:sz w:val="28"/>
        </w:rPr>
        <w:t>
      3) таза бюджеттік кредиттеу – 0 мың теңге, оның ішінде:</w:t>
      </w:r>
    </w:p>
    <w:bookmarkEnd w:id="243"/>
    <w:bookmarkStart w:name="z253" w:id="244"/>
    <w:p>
      <w:pPr>
        <w:spacing w:after="0"/>
        <w:ind w:left="0"/>
        <w:jc w:val="both"/>
      </w:pPr>
      <w:r>
        <w:rPr>
          <w:rFonts w:ascii="Times New Roman"/>
          <w:b w:val="false"/>
          <w:i w:val="false"/>
          <w:color w:val="000000"/>
          <w:sz w:val="28"/>
        </w:rPr>
        <w:t>
      бюджеттік кредиттер – 0 мың теңге;</w:t>
      </w:r>
    </w:p>
    <w:bookmarkEnd w:id="244"/>
    <w:bookmarkStart w:name="z254" w:id="245"/>
    <w:p>
      <w:pPr>
        <w:spacing w:after="0"/>
        <w:ind w:left="0"/>
        <w:jc w:val="both"/>
      </w:pPr>
      <w:r>
        <w:rPr>
          <w:rFonts w:ascii="Times New Roman"/>
          <w:b w:val="false"/>
          <w:i w:val="false"/>
          <w:color w:val="000000"/>
          <w:sz w:val="28"/>
        </w:rPr>
        <w:t>
      бюджеттік кредиттерді өтеу – 0 мың теңге;</w:t>
      </w:r>
    </w:p>
    <w:bookmarkEnd w:id="245"/>
    <w:bookmarkStart w:name="z255" w:id="24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46"/>
    <w:bookmarkStart w:name="z256" w:id="247"/>
    <w:p>
      <w:pPr>
        <w:spacing w:after="0"/>
        <w:ind w:left="0"/>
        <w:jc w:val="both"/>
      </w:pPr>
      <w:r>
        <w:rPr>
          <w:rFonts w:ascii="Times New Roman"/>
          <w:b w:val="false"/>
          <w:i w:val="false"/>
          <w:color w:val="000000"/>
          <w:sz w:val="28"/>
        </w:rPr>
        <w:t>
      қаржы активтерін сатып алу – 0 мың теңге;</w:t>
      </w:r>
    </w:p>
    <w:bookmarkEnd w:id="247"/>
    <w:bookmarkStart w:name="z257" w:id="248"/>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48"/>
    <w:bookmarkStart w:name="z258" w:id="249"/>
    <w:p>
      <w:pPr>
        <w:spacing w:after="0"/>
        <w:ind w:left="0"/>
        <w:jc w:val="both"/>
      </w:pPr>
      <w:r>
        <w:rPr>
          <w:rFonts w:ascii="Times New Roman"/>
          <w:b w:val="false"/>
          <w:i w:val="false"/>
          <w:color w:val="000000"/>
          <w:sz w:val="28"/>
        </w:rPr>
        <w:t>
      5) бюджет тапшылығы (профициті) – -556 мың теңге;</w:t>
      </w:r>
    </w:p>
    <w:bookmarkEnd w:id="249"/>
    <w:bookmarkStart w:name="z259" w:id="250"/>
    <w:p>
      <w:pPr>
        <w:spacing w:after="0"/>
        <w:ind w:left="0"/>
        <w:jc w:val="both"/>
      </w:pPr>
      <w:r>
        <w:rPr>
          <w:rFonts w:ascii="Times New Roman"/>
          <w:b w:val="false"/>
          <w:i w:val="false"/>
          <w:color w:val="000000"/>
          <w:sz w:val="28"/>
        </w:rPr>
        <w:t>
      6) бюджет тапшылығын қаржыландыру (профицитін пайдалану) – 556 мың теңге, оның ішінде:</w:t>
      </w:r>
    </w:p>
    <w:bookmarkEnd w:id="250"/>
    <w:bookmarkStart w:name="z260" w:id="251"/>
    <w:p>
      <w:pPr>
        <w:spacing w:after="0"/>
        <w:ind w:left="0"/>
        <w:jc w:val="both"/>
      </w:pPr>
      <w:r>
        <w:rPr>
          <w:rFonts w:ascii="Times New Roman"/>
          <w:b w:val="false"/>
          <w:i w:val="false"/>
          <w:color w:val="000000"/>
          <w:sz w:val="28"/>
        </w:rPr>
        <w:t>
      қарыздар түсімі – 0 мың теңге;</w:t>
      </w:r>
    </w:p>
    <w:bookmarkEnd w:id="251"/>
    <w:bookmarkStart w:name="z261" w:id="252"/>
    <w:p>
      <w:pPr>
        <w:spacing w:after="0"/>
        <w:ind w:left="0"/>
        <w:jc w:val="both"/>
      </w:pPr>
      <w:r>
        <w:rPr>
          <w:rFonts w:ascii="Times New Roman"/>
          <w:b w:val="false"/>
          <w:i w:val="false"/>
          <w:color w:val="000000"/>
          <w:sz w:val="28"/>
        </w:rPr>
        <w:t>
      қарыздарды өтеу – 0 мың теңге;</w:t>
      </w:r>
    </w:p>
    <w:bookmarkEnd w:id="252"/>
    <w:bookmarkStart w:name="z262" w:id="253"/>
    <w:p>
      <w:pPr>
        <w:spacing w:after="0"/>
        <w:ind w:left="0"/>
        <w:jc w:val="both"/>
      </w:pPr>
      <w:r>
        <w:rPr>
          <w:rFonts w:ascii="Times New Roman"/>
          <w:b w:val="false"/>
          <w:i w:val="false"/>
          <w:color w:val="000000"/>
          <w:sz w:val="28"/>
        </w:rPr>
        <w:t>
      бюджет қаражатының пайдаланылатын қалдықтары – 556 мың теңге.</w:t>
      </w:r>
    </w:p>
    <w:bookmarkEnd w:id="253"/>
    <w:bookmarkStart w:name="z263" w:id="254"/>
    <w:p>
      <w:pPr>
        <w:spacing w:after="0"/>
        <w:ind w:left="0"/>
        <w:jc w:val="both"/>
      </w:pPr>
      <w:r>
        <w:rPr>
          <w:rFonts w:ascii="Times New Roman"/>
          <w:b w:val="false"/>
          <w:i w:val="false"/>
          <w:color w:val="000000"/>
          <w:sz w:val="28"/>
        </w:rPr>
        <w:t>
      1.15. Ақсүйек ауылы бойынша:</w:t>
      </w:r>
    </w:p>
    <w:bookmarkEnd w:id="254"/>
    <w:bookmarkStart w:name="z264" w:id="255"/>
    <w:p>
      <w:pPr>
        <w:spacing w:after="0"/>
        <w:ind w:left="0"/>
        <w:jc w:val="both"/>
      </w:pPr>
      <w:r>
        <w:rPr>
          <w:rFonts w:ascii="Times New Roman"/>
          <w:b w:val="false"/>
          <w:i w:val="false"/>
          <w:color w:val="000000"/>
          <w:sz w:val="28"/>
        </w:rPr>
        <w:t>
      1) кірістер – 46 830 мың теңге, оның ішінде:</w:t>
      </w:r>
    </w:p>
    <w:bookmarkEnd w:id="255"/>
    <w:bookmarkStart w:name="z265" w:id="256"/>
    <w:p>
      <w:pPr>
        <w:spacing w:after="0"/>
        <w:ind w:left="0"/>
        <w:jc w:val="both"/>
      </w:pPr>
      <w:r>
        <w:rPr>
          <w:rFonts w:ascii="Times New Roman"/>
          <w:b w:val="false"/>
          <w:i w:val="false"/>
          <w:color w:val="000000"/>
          <w:sz w:val="28"/>
        </w:rPr>
        <w:t>
      салықтық түсімдер – 3 437 мың теңге;</w:t>
      </w:r>
    </w:p>
    <w:bookmarkEnd w:id="256"/>
    <w:bookmarkStart w:name="z266" w:id="257"/>
    <w:p>
      <w:pPr>
        <w:spacing w:after="0"/>
        <w:ind w:left="0"/>
        <w:jc w:val="both"/>
      </w:pPr>
      <w:r>
        <w:rPr>
          <w:rFonts w:ascii="Times New Roman"/>
          <w:b w:val="false"/>
          <w:i w:val="false"/>
          <w:color w:val="000000"/>
          <w:sz w:val="28"/>
        </w:rPr>
        <w:t>
      салықтық емес түсімдер – 0 мың теңге;</w:t>
      </w:r>
    </w:p>
    <w:bookmarkEnd w:id="257"/>
    <w:bookmarkStart w:name="z267" w:id="25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8"/>
    <w:bookmarkStart w:name="z268" w:id="259"/>
    <w:p>
      <w:pPr>
        <w:spacing w:after="0"/>
        <w:ind w:left="0"/>
        <w:jc w:val="both"/>
      </w:pPr>
      <w:r>
        <w:rPr>
          <w:rFonts w:ascii="Times New Roman"/>
          <w:b w:val="false"/>
          <w:i w:val="false"/>
          <w:color w:val="000000"/>
          <w:sz w:val="28"/>
        </w:rPr>
        <w:t>
      трансферттердің түсімі – 43 393 мың теңге;</w:t>
      </w:r>
    </w:p>
    <w:bookmarkEnd w:id="259"/>
    <w:bookmarkStart w:name="z269" w:id="260"/>
    <w:p>
      <w:pPr>
        <w:spacing w:after="0"/>
        <w:ind w:left="0"/>
        <w:jc w:val="both"/>
      </w:pPr>
      <w:r>
        <w:rPr>
          <w:rFonts w:ascii="Times New Roman"/>
          <w:b w:val="false"/>
          <w:i w:val="false"/>
          <w:color w:val="000000"/>
          <w:sz w:val="28"/>
        </w:rPr>
        <w:t>
      2) шығындар – 47 189 мың теңге;</w:t>
      </w:r>
    </w:p>
    <w:bookmarkEnd w:id="260"/>
    <w:bookmarkStart w:name="z270" w:id="261"/>
    <w:p>
      <w:pPr>
        <w:spacing w:after="0"/>
        <w:ind w:left="0"/>
        <w:jc w:val="both"/>
      </w:pPr>
      <w:r>
        <w:rPr>
          <w:rFonts w:ascii="Times New Roman"/>
          <w:b w:val="false"/>
          <w:i w:val="false"/>
          <w:color w:val="000000"/>
          <w:sz w:val="28"/>
        </w:rPr>
        <w:t>
      3) таза бюджеттік кредиттеу – 0 мың теңге, оның ішінде:</w:t>
      </w:r>
    </w:p>
    <w:bookmarkEnd w:id="261"/>
    <w:bookmarkStart w:name="z271" w:id="262"/>
    <w:p>
      <w:pPr>
        <w:spacing w:after="0"/>
        <w:ind w:left="0"/>
        <w:jc w:val="both"/>
      </w:pPr>
      <w:r>
        <w:rPr>
          <w:rFonts w:ascii="Times New Roman"/>
          <w:b w:val="false"/>
          <w:i w:val="false"/>
          <w:color w:val="000000"/>
          <w:sz w:val="28"/>
        </w:rPr>
        <w:t>
      бюджеттік кредиттер – 0 мың теңге;</w:t>
      </w:r>
    </w:p>
    <w:bookmarkEnd w:id="262"/>
    <w:bookmarkStart w:name="z272" w:id="263"/>
    <w:p>
      <w:pPr>
        <w:spacing w:after="0"/>
        <w:ind w:left="0"/>
        <w:jc w:val="both"/>
      </w:pPr>
      <w:r>
        <w:rPr>
          <w:rFonts w:ascii="Times New Roman"/>
          <w:b w:val="false"/>
          <w:i w:val="false"/>
          <w:color w:val="000000"/>
          <w:sz w:val="28"/>
        </w:rPr>
        <w:t>
      бюджеттік кредиттерді өтеу – 0 мың теңге;</w:t>
      </w:r>
    </w:p>
    <w:bookmarkEnd w:id="263"/>
    <w:bookmarkStart w:name="z273" w:id="26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64"/>
    <w:bookmarkStart w:name="z274" w:id="265"/>
    <w:p>
      <w:pPr>
        <w:spacing w:after="0"/>
        <w:ind w:left="0"/>
        <w:jc w:val="both"/>
      </w:pPr>
      <w:r>
        <w:rPr>
          <w:rFonts w:ascii="Times New Roman"/>
          <w:b w:val="false"/>
          <w:i w:val="false"/>
          <w:color w:val="000000"/>
          <w:sz w:val="28"/>
        </w:rPr>
        <w:t>
      қаржы активтерін сатып алу – 0 мың теңге;</w:t>
      </w:r>
    </w:p>
    <w:bookmarkEnd w:id="265"/>
    <w:bookmarkStart w:name="z275" w:id="266"/>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66"/>
    <w:bookmarkStart w:name="z276" w:id="267"/>
    <w:p>
      <w:pPr>
        <w:spacing w:after="0"/>
        <w:ind w:left="0"/>
        <w:jc w:val="both"/>
      </w:pPr>
      <w:r>
        <w:rPr>
          <w:rFonts w:ascii="Times New Roman"/>
          <w:b w:val="false"/>
          <w:i w:val="false"/>
          <w:color w:val="000000"/>
          <w:sz w:val="28"/>
        </w:rPr>
        <w:t>
      5) бюджет тапшылығы (профициті) – -359 мың теңге;</w:t>
      </w:r>
    </w:p>
    <w:bookmarkEnd w:id="267"/>
    <w:bookmarkStart w:name="z277" w:id="268"/>
    <w:p>
      <w:pPr>
        <w:spacing w:after="0"/>
        <w:ind w:left="0"/>
        <w:jc w:val="both"/>
      </w:pPr>
      <w:r>
        <w:rPr>
          <w:rFonts w:ascii="Times New Roman"/>
          <w:b w:val="false"/>
          <w:i w:val="false"/>
          <w:color w:val="000000"/>
          <w:sz w:val="28"/>
        </w:rPr>
        <w:t>
      6) бюджет тапшылығын қаржыландыру (профицитін пайдалану) – 359 мың теңге, оның ішінде:</w:t>
      </w:r>
    </w:p>
    <w:bookmarkEnd w:id="268"/>
    <w:bookmarkStart w:name="z278" w:id="269"/>
    <w:p>
      <w:pPr>
        <w:spacing w:after="0"/>
        <w:ind w:left="0"/>
        <w:jc w:val="both"/>
      </w:pPr>
      <w:r>
        <w:rPr>
          <w:rFonts w:ascii="Times New Roman"/>
          <w:b w:val="false"/>
          <w:i w:val="false"/>
          <w:color w:val="000000"/>
          <w:sz w:val="28"/>
        </w:rPr>
        <w:t>
      қарыздар түсімі – 0 мың теңге;</w:t>
      </w:r>
    </w:p>
    <w:bookmarkEnd w:id="269"/>
    <w:bookmarkStart w:name="z279" w:id="270"/>
    <w:p>
      <w:pPr>
        <w:spacing w:after="0"/>
        <w:ind w:left="0"/>
        <w:jc w:val="both"/>
      </w:pPr>
      <w:r>
        <w:rPr>
          <w:rFonts w:ascii="Times New Roman"/>
          <w:b w:val="false"/>
          <w:i w:val="false"/>
          <w:color w:val="000000"/>
          <w:sz w:val="28"/>
        </w:rPr>
        <w:t>
      қарыздарды өтеу – 0 мың теңге;</w:t>
      </w:r>
    </w:p>
    <w:bookmarkEnd w:id="270"/>
    <w:bookmarkStart w:name="z280" w:id="271"/>
    <w:p>
      <w:pPr>
        <w:spacing w:after="0"/>
        <w:ind w:left="0"/>
        <w:jc w:val="both"/>
      </w:pPr>
      <w:r>
        <w:rPr>
          <w:rFonts w:ascii="Times New Roman"/>
          <w:b w:val="false"/>
          <w:i w:val="false"/>
          <w:color w:val="000000"/>
          <w:sz w:val="28"/>
        </w:rPr>
        <w:t>
      бюджет қаражатының пайдаланылатын қалдықтары – 359 мың теңге.</w:t>
      </w:r>
    </w:p>
    <w:bookmarkEnd w:id="271"/>
    <w:bookmarkStart w:name="z281" w:id="272"/>
    <w:p>
      <w:pPr>
        <w:spacing w:after="0"/>
        <w:ind w:left="0"/>
        <w:jc w:val="both"/>
      </w:pPr>
      <w:r>
        <w:rPr>
          <w:rFonts w:ascii="Times New Roman"/>
          <w:b w:val="false"/>
          <w:i w:val="false"/>
          <w:color w:val="000000"/>
          <w:sz w:val="28"/>
        </w:rPr>
        <w:t>
      1.16. Мыңарал ауылдық округі бойынша:</w:t>
      </w:r>
    </w:p>
    <w:bookmarkEnd w:id="272"/>
    <w:bookmarkStart w:name="z282" w:id="273"/>
    <w:p>
      <w:pPr>
        <w:spacing w:after="0"/>
        <w:ind w:left="0"/>
        <w:jc w:val="both"/>
      </w:pPr>
      <w:r>
        <w:rPr>
          <w:rFonts w:ascii="Times New Roman"/>
          <w:b w:val="false"/>
          <w:i w:val="false"/>
          <w:color w:val="000000"/>
          <w:sz w:val="28"/>
        </w:rPr>
        <w:t>
      1) кірістер – 44 859 мың теңге, оның ішінде:</w:t>
      </w:r>
    </w:p>
    <w:bookmarkEnd w:id="273"/>
    <w:bookmarkStart w:name="z283" w:id="274"/>
    <w:p>
      <w:pPr>
        <w:spacing w:after="0"/>
        <w:ind w:left="0"/>
        <w:jc w:val="both"/>
      </w:pPr>
      <w:r>
        <w:rPr>
          <w:rFonts w:ascii="Times New Roman"/>
          <w:b w:val="false"/>
          <w:i w:val="false"/>
          <w:color w:val="000000"/>
          <w:sz w:val="28"/>
        </w:rPr>
        <w:t>
      салықтық түсімдер – 3 481 мың теңге;</w:t>
      </w:r>
    </w:p>
    <w:bookmarkEnd w:id="274"/>
    <w:bookmarkStart w:name="z284" w:id="275"/>
    <w:p>
      <w:pPr>
        <w:spacing w:after="0"/>
        <w:ind w:left="0"/>
        <w:jc w:val="both"/>
      </w:pPr>
      <w:r>
        <w:rPr>
          <w:rFonts w:ascii="Times New Roman"/>
          <w:b w:val="false"/>
          <w:i w:val="false"/>
          <w:color w:val="000000"/>
          <w:sz w:val="28"/>
        </w:rPr>
        <w:t>
      салықтық емес түсімдер – 0 мың теңге;</w:t>
      </w:r>
    </w:p>
    <w:bookmarkEnd w:id="275"/>
    <w:bookmarkStart w:name="z285" w:id="27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76"/>
    <w:bookmarkStart w:name="z286" w:id="277"/>
    <w:p>
      <w:pPr>
        <w:spacing w:after="0"/>
        <w:ind w:left="0"/>
        <w:jc w:val="both"/>
      </w:pPr>
      <w:r>
        <w:rPr>
          <w:rFonts w:ascii="Times New Roman"/>
          <w:b w:val="false"/>
          <w:i w:val="false"/>
          <w:color w:val="000000"/>
          <w:sz w:val="28"/>
        </w:rPr>
        <w:t>
      трансферттердің түсімі – 41 378 мың теңге;</w:t>
      </w:r>
    </w:p>
    <w:bookmarkEnd w:id="277"/>
    <w:bookmarkStart w:name="z287" w:id="278"/>
    <w:p>
      <w:pPr>
        <w:spacing w:after="0"/>
        <w:ind w:left="0"/>
        <w:jc w:val="both"/>
      </w:pPr>
      <w:r>
        <w:rPr>
          <w:rFonts w:ascii="Times New Roman"/>
          <w:b w:val="false"/>
          <w:i w:val="false"/>
          <w:color w:val="000000"/>
          <w:sz w:val="28"/>
        </w:rPr>
        <w:t>
      2) шығындар – 45 278 мың теңге;</w:t>
      </w:r>
    </w:p>
    <w:bookmarkEnd w:id="278"/>
    <w:bookmarkStart w:name="z288" w:id="279"/>
    <w:p>
      <w:pPr>
        <w:spacing w:after="0"/>
        <w:ind w:left="0"/>
        <w:jc w:val="both"/>
      </w:pPr>
      <w:r>
        <w:rPr>
          <w:rFonts w:ascii="Times New Roman"/>
          <w:b w:val="false"/>
          <w:i w:val="false"/>
          <w:color w:val="000000"/>
          <w:sz w:val="28"/>
        </w:rPr>
        <w:t>
      3) таза бюджеттік кредиттеу – 0 мың теңге, оның ішінде:</w:t>
      </w:r>
    </w:p>
    <w:bookmarkEnd w:id="279"/>
    <w:bookmarkStart w:name="z289" w:id="280"/>
    <w:p>
      <w:pPr>
        <w:spacing w:after="0"/>
        <w:ind w:left="0"/>
        <w:jc w:val="both"/>
      </w:pPr>
      <w:r>
        <w:rPr>
          <w:rFonts w:ascii="Times New Roman"/>
          <w:b w:val="false"/>
          <w:i w:val="false"/>
          <w:color w:val="000000"/>
          <w:sz w:val="28"/>
        </w:rPr>
        <w:t>
      бюджеттік кредиттер – 0 мың теңге;</w:t>
      </w:r>
    </w:p>
    <w:bookmarkEnd w:id="280"/>
    <w:bookmarkStart w:name="z290" w:id="281"/>
    <w:p>
      <w:pPr>
        <w:spacing w:after="0"/>
        <w:ind w:left="0"/>
        <w:jc w:val="both"/>
      </w:pPr>
      <w:r>
        <w:rPr>
          <w:rFonts w:ascii="Times New Roman"/>
          <w:b w:val="false"/>
          <w:i w:val="false"/>
          <w:color w:val="000000"/>
          <w:sz w:val="28"/>
        </w:rPr>
        <w:t>
      бюджеттік кредиттерді өтеу – 0 мың теңге;</w:t>
      </w:r>
    </w:p>
    <w:bookmarkEnd w:id="281"/>
    <w:bookmarkStart w:name="z291" w:id="28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82"/>
    <w:bookmarkStart w:name="z292" w:id="283"/>
    <w:p>
      <w:pPr>
        <w:spacing w:after="0"/>
        <w:ind w:left="0"/>
        <w:jc w:val="both"/>
      </w:pPr>
      <w:r>
        <w:rPr>
          <w:rFonts w:ascii="Times New Roman"/>
          <w:b w:val="false"/>
          <w:i w:val="false"/>
          <w:color w:val="000000"/>
          <w:sz w:val="28"/>
        </w:rPr>
        <w:t>
      қаржы активтерін сатып алу – 0 мың теңге;</w:t>
      </w:r>
    </w:p>
    <w:bookmarkEnd w:id="283"/>
    <w:bookmarkStart w:name="z293" w:id="28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284"/>
    <w:bookmarkStart w:name="z294" w:id="285"/>
    <w:p>
      <w:pPr>
        <w:spacing w:after="0"/>
        <w:ind w:left="0"/>
        <w:jc w:val="both"/>
      </w:pPr>
      <w:r>
        <w:rPr>
          <w:rFonts w:ascii="Times New Roman"/>
          <w:b w:val="false"/>
          <w:i w:val="false"/>
          <w:color w:val="000000"/>
          <w:sz w:val="28"/>
        </w:rPr>
        <w:t>
      5) бюджет тапшылығы (профициті) – -419 мың теңге;</w:t>
      </w:r>
    </w:p>
    <w:bookmarkEnd w:id="285"/>
    <w:bookmarkStart w:name="z295" w:id="286"/>
    <w:p>
      <w:pPr>
        <w:spacing w:after="0"/>
        <w:ind w:left="0"/>
        <w:jc w:val="both"/>
      </w:pPr>
      <w:r>
        <w:rPr>
          <w:rFonts w:ascii="Times New Roman"/>
          <w:b w:val="false"/>
          <w:i w:val="false"/>
          <w:color w:val="000000"/>
          <w:sz w:val="28"/>
        </w:rPr>
        <w:t>
      6) бюджет тапшылығын қаржыландыру (профицитін пайдалану) – 419 мың теңге, оның ішінде:</w:t>
      </w:r>
    </w:p>
    <w:bookmarkEnd w:id="286"/>
    <w:bookmarkStart w:name="z296" w:id="287"/>
    <w:p>
      <w:pPr>
        <w:spacing w:after="0"/>
        <w:ind w:left="0"/>
        <w:jc w:val="both"/>
      </w:pPr>
      <w:r>
        <w:rPr>
          <w:rFonts w:ascii="Times New Roman"/>
          <w:b w:val="false"/>
          <w:i w:val="false"/>
          <w:color w:val="000000"/>
          <w:sz w:val="28"/>
        </w:rPr>
        <w:t>
      қарыздар түсімі – 0 мың теңге;</w:t>
      </w:r>
    </w:p>
    <w:bookmarkEnd w:id="287"/>
    <w:bookmarkStart w:name="z297" w:id="288"/>
    <w:p>
      <w:pPr>
        <w:spacing w:after="0"/>
        <w:ind w:left="0"/>
        <w:jc w:val="both"/>
      </w:pPr>
      <w:r>
        <w:rPr>
          <w:rFonts w:ascii="Times New Roman"/>
          <w:b w:val="false"/>
          <w:i w:val="false"/>
          <w:color w:val="000000"/>
          <w:sz w:val="28"/>
        </w:rPr>
        <w:t>
      қарыздарды өтеу – 0 мың теңге;</w:t>
      </w:r>
    </w:p>
    <w:bookmarkEnd w:id="288"/>
    <w:bookmarkStart w:name="z298" w:id="289"/>
    <w:p>
      <w:pPr>
        <w:spacing w:after="0"/>
        <w:ind w:left="0"/>
        <w:jc w:val="both"/>
      </w:pPr>
      <w:r>
        <w:rPr>
          <w:rFonts w:ascii="Times New Roman"/>
          <w:b w:val="false"/>
          <w:i w:val="false"/>
          <w:color w:val="000000"/>
          <w:sz w:val="28"/>
        </w:rPr>
        <w:t>
      бюджет қаражатының пайдаланылатын қалдықтары – 419 мың теңге."</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 қосымшаларына</w:t>
      </w:r>
      <w:r>
        <w:rPr>
          <w:rFonts w:ascii="Times New Roman"/>
          <w:b w:val="false"/>
          <w:i w:val="false"/>
          <w:color w:val="000000"/>
          <w:sz w:val="28"/>
        </w:rPr>
        <w:t xml:space="preserve"> сәйкес жаңа редакцияда жазылсын.</w:t>
      </w:r>
    </w:p>
    <w:bookmarkStart w:name="z300" w:id="290"/>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9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Мойынқұм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Саурықов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11 шілдедегі № 24-2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 № 15-2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308" w:id="291"/>
    <w:p>
      <w:pPr>
        <w:spacing w:after="0"/>
        <w:ind w:left="0"/>
        <w:jc w:val="left"/>
      </w:pPr>
      <w:r>
        <w:rPr>
          <w:rFonts w:ascii="Times New Roman"/>
          <w:b/>
          <w:i w:val="false"/>
          <w:color w:val="000000"/>
        </w:rPr>
        <w:t xml:space="preserve"> 2024 жылға арналған Мойынқұм ауылдық округінің бюджеті</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11 шілдедегі №24-2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№15-2 шешіміне 4 қосымша</w:t>
            </w:r>
          </w:p>
        </w:tc>
      </w:tr>
    </w:tbl>
    <w:bookmarkStart w:name="z315" w:id="292"/>
    <w:p>
      <w:pPr>
        <w:spacing w:after="0"/>
        <w:ind w:left="0"/>
        <w:jc w:val="left"/>
      </w:pPr>
      <w:r>
        <w:rPr>
          <w:rFonts w:ascii="Times New Roman"/>
          <w:b/>
          <w:i w:val="false"/>
          <w:color w:val="000000"/>
        </w:rPr>
        <w:t xml:space="preserve"> 2024 жылға арналған Бірлік ауылдық округінің бюджеті</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11 шілдедегі №24-2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№15-2 шешіміне 7 қосымша</w:t>
            </w:r>
          </w:p>
        </w:tc>
      </w:tr>
    </w:tbl>
    <w:bookmarkStart w:name="z322" w:id="293"/>
    <w:p>
      <w:pPr>
        <w:spacing w:after="0"/>
        <w:ind w:left="0"/>
        <w:jc w:val="left"/>
      </w:pPr>
      <w:r>
        <w:rPr>
          <w:rFonts w:ascii="Times New Roman"/>
          <w:b/>
          <w:i w:val="false"/>
          <w:color w:val="000000"/>
        </w:rPr>
        <w:t xml:space="preserve"> 2024 жылға арналған Кеңес ауылдық округінің бюджеті</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11 шілдедегі №24-2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№15-2 шешіміне 10 қосымша</w:t>
            </w:r>
          </w:p>
        </w:tc>
      </w:tr>
    </w:tbl>
    <w:bookmarkStart w:name="z329" w:id="294"/>
    <w:p>
      <w:pPr>
        <w:spacing w:after="0"/>
        <w:ind w:left="0"/>
        <w:jc w:val="left"/>
      </w:pPr>
      <w:r>
        <w:rPr>
          <w:rFonts w:ascii="Times New Roman"/>
          <w:b/>
          <w:i w:val="false"/>
          <w:color w:val="000000"/>
        </w:rPr>
        <w:t xml:space="preserve"> 2024 жылға арналған Шығанақ ауылдық округінің бюджеті</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 мен қызметтерге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11 шілдедегі №24-2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№15-2 шешіміне 13 қосымша</w:t>
            </w:r>
          </w:p>
        </w:tc>
      </w:tr>
    </w:tbl>
    <w:bookmarkStart w:name="z336" w:id="295"/>
    <w:p>
      <w:pPr>
        <w:spacing w:after="0"/>
        <w:ind w:left="0"/>
        <w:jc w:val="left"/>
      </w:pPr>
      <w:r>
        <w:rPr>
          <w:rFonts w:ascii="Times New Roman"/>
          <w:b/>
          <w:i w:val="false"/>
          <w:color w:val="000000"/>
        </w:rPr>
        <w:t xml:space="preserve"> 2024 жылға арналған Ұланбел ауылдық округінің бюджеті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11 шілдедегі №24-2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шешіміне 16 қосымша</w:t>
            </w:r>
          </w:p>
        </w:tc>
      </w:tr>
    </w:tbl>
    <w:bookmarkStart w:name="z343" w:id="296"/>
    <w:p>
      <w:pPr>
        <w:spacing w:after="0"/>
        <w:ind w:left="0"/>
        <w:jc w:val="left"/>
      </w:pPr>
      <w:r>
        <w:rPr>
          <w:rFonts w:ascii="Times New Roman"/>
          <w:b/>
          <w:i w:val="false"/>
          <w:color w:val="000000"/>
        </w:rPr>
        <w:t xml:space="preserve"> 2024 жылға арналған Қарабөгет ауылдық округінің бюджеті</w:t>
      </w:r>
    </w:p>
    <w:bookmarkEnd w:id="2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11 шілдедегі №24-2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№15-2 шешіміне 19 қосымша</w:t>
            </w:r>
          </w:p>
        </w:tc>
      </w:tr>
    </w:tbl>
    <w:bookmarkStart w:name="z350" w:id="297"/>
    <w:p>
      <w:pPr>
        <w:spacing w:after="0"/>
        <w:ind w:left="0"/>
        <w:jc w:val="left"/>
      </w:pPr>
      <w:r>
        <w:rPr>
          <w:rFonts w:ascii="Times New Roman"/>
          <w:b/>
          <w:i w:val="false"/>
          <w:color w:val="000000"/>
        </w:rPr>
        <w:t xml:space="preserve"> 2024 жылға арналған Қылышбай ауылдық округінің бюджеті</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11 шілдедегі №24-2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№15-2 шешіміне 22 қосымша</w:t>
            </w:r>
          </w:p>
        </w:tc>
      </w:tr>
    </w:tbl>
    <w:bookmarkStart w:name="z357" w:id="298"/>
    <w:p>
      <w:pPr>
        <w:spacing w:after="0"/>
        <w:ind w:left="0"/>
        <w:jc w:val="left"/>
      </w:pPr>
      <w:r>
        <w:rPr>
          <w:rFonts w:ascii="Times New Roman"/>
          <w:b/>
          <w:i w:val="false"/>
          <w:color w:val="000000"/>
        </w:rPr>
        <w:t xml:space="preserve"> 2024 жылға арналған Жамбыл ауылдық округінің бюджеті</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11 шілдедегі №24-2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№15-2 шешіміне 25 қосымша</w:t>
            </w:r>
          </w:p>
        </w:tc>
      </w:tr>
    </w:tbl>
    <w:bookmarkStart w:name="z364" w:id="299"/>
    <w:p>
      <w:pPr>
        <w:spacing w:after="0"/>
        <w:ind w:left="0"/>
        <w:jc w:val="left"/>
      </w:pPr>
      <w:r>
        <w:rPr>
          <w:rFonts w:ascii="Times New Roman"/>
          <w:b/>
          <w:i w:val="false"/>
          <w:color w:val="000000"/>
        </w:rPr>
        <w:t xml:space="preserve"> 2024 жылға арналған Қызылотау ауылдық округінің бюджеті</w:t>
      </w:r>
    </w:p>
    <w:bookmarkEnd w:id="2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11 шілдедегі №24-2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№15-2 шешіміне 28 қосымша</w:t>
            </w:r>
          </w:p>
        </w:tc>
      </w:tr>
    </w:tbl>
    <w:bookmarkStart w:name="z371" w:id="300"/>
    <w:p>
      <w:pPr>
        <w:spacing w:after="0"/>
        <w:ind w:left="0"/>
        <w:jc w:val="left"/>
      </w:pPr>
      <w:r>
        <w:rPr>
          <w:rFonts w:ascii="Times New Roman"/>
          <w:b/>
          <w:i w:val="false"/>
          <w:color w:val="000000"/>
        </w:rPr>
        <w:t xml:space="preserve"> 2024 жылға арналған Қызылтал ауылдық округінің бюджеті</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11 шілдедегі №24-2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№15-2 шешіміне 31 қосымша</w:t>
            </w:r>
          </w:p>
        </w:tc>
      </w:tr>
    </w:tbl>
    <w:bookmarkStart w:name="z378" w:id="301"/>
    <w:p>
      <w:pPr>
        <w:spacing w:after="0"/>
        <w:ind w:left="0"/>
        <w:jc w:val="left"/>
      </w:pPr>
      <w:r>
        <w:rPr>
          <w:rFonts w:ascii="Times New Roman"/>
          <w:b/>
          <w:i w:val="false"/>
          <w:color w:val="000000"/>
        </w:rPr>
        <w:t xml:space="preserve"> 2024 жылға арналған Биназар ауылдық округінің бюджеті</w:t>
      </w:r>
    </w:p>
    <w:bookmarkEnd w:id="3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63527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11 шілдедегі №24-2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№15-2 шешіміне 34 қосымша</w:t>
            </w:r>
          </w:p>
        </w:tc>
      </w:tr>
    </w:tbl>
    <w:bookmarkStart w:name="z385" w:id="302"/>
    <w:p>
      <w:pPr>
        <w:spacing w:after="0"/>
        <w:ind w:left="0"/>
        <w:jc w:val="left"/>
      </w:pPr>
      <w:r>
        <w:rPr>
          <w:rFonts w:ascii="Times New Roman"/>
          <w:b/>
          <w:i w:val="false"/>
          <w:color w:val="000000"/>
        </w:rPr>
        <w:t xml:space="preserve"> 2024 жылға арналған Хантау ауылдық округінің бюджеті</w:t>
      </w:r>
    </w:p>
    <w:bookmarkEnd w:id="3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11 шілдедегі №24-2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№15-2 шешіміне 37 қосымша</w:t>
            </w:r>
          </w:p>
        </w:tc>
      </w:tr>
    </w:tbl>
    <w:bookmarkStart w:name="z392" w:id="303"/>
    <w:p>
      <w:pPr>
        <w:spacing w:after="0"/>
        <w:ind w:left="0"/>
        <w:jc w:val="left"/>
      </w:pPr>
      <w:r>
        <w:rPr>
          <w:rFonts w:ascii="Times New Roman"/>
          <w:b/>
          <w:i w:val="false"/>
          <w:color w:val="000000"/>
        </w:rPr>
        <w:t xml:space="preserve"> 2024 жылға арналған Мирный ауылы бюджеті</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11 шілдедегі №24-2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2023 жылғы 27 желтоқсандағыы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№15-2 шешіміне 40 қосымшаа</w:t>
            </w:r>
          </w:p>
        </w:tc>
      </w:tr>
    </w:tbl>
    <w:bookmarkStart w:name="z399" w:id="304"/>
    <w:p>
      <w:pPr>
        <w:spacing w:after="0"/>
        <w:ind w:left="0"/>
        <w:jc w:val="left"/>
      </w:pPr>
      <w:r>
        <w:rPr>
          <w:rFonts w:ascii="Times New Roman"/>
          <w:b/>
          <w:i w:val="false"/>
          <w:color w:val="000000"/>
        </w:rPr>
        <w:t xml:space="preserve"> 2024 жылға арналған Ақбақай ауылы бюджеті</w:t>
      </w:r>
    </w:p>
    <w:bookmarkEnd w:id="3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11 шілдедегі №24-2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№15-2 шешіміне 43 қосымша</w:t>
            </w:r>
          </w:p>
        </w:tc>
      </w:tr>
    </w:tbl>
    <w:bookmarkStart w:name="z406" w:id="305"/>
    <w:p>
      <w:pPr>
        <w:spacing w:after="0"/>
        <w:ind w:left="0"/>
        <w:jc w:val="left"/>
      </w:pPr>
      <w:r>
        <w:rPr>
          <w:rFonts w:ascii="Times New Roman"/>
          <w:b/>
          <w:i w:val="false"/>
          <w:color w:val="000000"/>
        </w:rPr>
        <w:t xml:space="preserve"> 2024 жылға арналған Ақсүйек ауылы бюджеті</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Мемлекеттікорганныңкүрделішығыстары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11 шілдедегі №24-2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№15-2 шешіміне 46 қосымша</w:t>
            </w:r>
          </w:p>
        </w:tc>
      </w:tr>
    </w:tbl>
    <w:bookmarkStart w:name="z413" w:id="306"/>
    <w:p>
      <w:pPr>
        <w:spacing w:after="0"/>
        <w:ind w:left="0"/>
        <w:jc w:val="left"/>
      </w:pPr>
      <w:r>
        <w:rPr>
          <w:rFonts w:ascii="Times New Roman"/>
          <w:b/>
          <w:i w:val="false"/>
          <w:color w:val="000000"/>
        </w:rPr>
        <w:t xml:space="preserve"> 2024 жылға арналған Мыңарал ауылдық округінің бюджеті</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Мүлiккесалынатынсалықтар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Көлiкқұралдарынасалынатынсалық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тапшылығынқаржыландыру(профицитін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