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b35ef" w14:textId="84b35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Мойынқұм аудандық мәслихатының 2023 жылғы 27 желтоқсандағы № 15-2 "2024-2026 жылдарға арналған Мойынқұм ауданының ауыл, ауылдық округтерінің бюджеттері туралы" шешіміне өзгерістер енгізу туралы</w:t>
      </w:r>
    </w:p>
    <w:p>
      <w:pPr>
        <w:spacing w:after="0"/>
        <w:ind w:left="0"/>
        <w:jc w:val="both"/>
      </w:pPr>
      <w:r>
        <w:rPr>
          <w:rFonts w:ascii="Times New Roman"/>
          <w:b w:val="false"/>
          <w:i w:val="false"/>
          <w:color w:val="000000"/>
          <w:sz w:val="28"/>
        </w:rPr>
        <w:t>Жамбыл облысы Мойынқұм аудандық мәслихатының 2024 жылғы 12 қыркүйектегі № 28-2 шешімі</w:t>
      </w:r>
    </w:p>
    <w:p>
      <w:pPr>
        <w:spacing w:after="0"/>
        <w:ind w:left="0"/>
        <w:jc w:val="left"/>
      </w:pPr>
    </w:p>
    <w:bookmarkStart w:name="z7" w:id="0"/>
    <w:p>
      <w:pPr>
        <w:spacing w:after="0"/>
        <w:ind w:left="0"/>
        <w:jc w:val="both"/>
      </w:pPr>
      <w:r>
        <w:rPr>
          <w:rFonts w:ascii="Times New Roman"/>
          <w:b w:val="false"/>
          <w:i w:val="false"/>
          <w:color w:val="000000"/>
          <w:sz w:val="28"/>
        </w:rPr>
        <w:t>
      Мойынқұм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"2024-2026 жылдарға арналған Мойынқұм ауданының ауыл, ауылдық округтерінің бюджеттері туралы" Жамбыл облысы Мойынқұм аудандық мәслихатының 2023 жылғы 27 желтоқсандағы </w:t>
      </w:r>
      <w:r>
        <w:rPr>
          <w:rFonts w:ascii="Times New Roman"/>
          <w:b w:val="false"/>
          <w:i w:val="false"/>
          <w:color w:val="000000"/>
          <w:sz w:val="28"/>
        </w:rPr>
        <w:t>№ 15-2</w:t>
      </w:r>
      <w:r>
        <w:rPr>
          <w:rFonts w:ascii="Times New Roman"/>
          <w:b w:val="false"/>
          <w:i w:val="false"/>
          <w:color w:val="000000"/>
          <w:sz w:val="28"/>
        </w:rPr>
        <w:t xml:space="preserve"> шешіміне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мазмұндалсын:</w:t>
      </w:r>
    </w:p>
    <w:bookmarkStart w:name="z10" w:id="2"/>
    <w:p>
      <w:pPr>
        <w:spacing w:after="0"/>
        <w:ind w:left="0"/>
        <w:jc w:val="both"/>
      </w:pPr>
      <w:r>
        <w:rPr>
          <w:rFonts w:ascii="Times New Roman"/>
          <w:b w:val="false"/>
          <w:i w:val="false"/>
          <w:color w:val="000000"/>
          <w:sz w:val="28"/>
        </w:rPr>
        <w:t>
      "1. 2024-2026 жылдарға арналған ауыл, ауылдық округтерінің бюджеттері 1, 2, 3, 4, 5, 6, 7, 8, 9, 10, 11, 12, 13, 14, 15, 16, 17, 18, 19, 20, 21, 22, 23, 24, 25, 26, 27, 28, 29, 30, 31, 32, 33, 34, 35, 36, 37, 38, 39, 40, 41, 42, 43, 44, 45, 46, 47, 48 қосымшаларға сәйкес, оның ішінде 2024 жылға келесі көлемдерде бекітілсін:</w:t>
      </w:r>
    </w:p>
    <w:bookmarkEnd w:id="2"/>
    <w:bookmarkStart w:name="z11" w:id="3"/>
    <w:p>
      <w:pPr>
        <w:spacing w:after="0"/>
        <w:ind w:left="0"/>
        <w:jc w:val="both"/>
      </w:pPr>
      <w:r>
        <w:rPr>
          <w:rFonts w:ascii="Times New Roman"/>
          <w:b w:val="false"/>
          <w:i w:val="false"/>
          <w:color w:val="000000"/>
          <w:sz w:val="28"/>
        </w:rPr>
        <w:t>
      1.1. Мойынқұм ауылдық округі бойынша:</w:t>
      </w:r>
    </w:p>
    <w:bookmarkEnd w:id="3"/>
    <w:bookmarkStart w:name="z12" w:id="4"/>
    <w:p>
      <w:pPr>
        <w:spacing w:after="0"/>
        <w:ind w:left="0"/>
        <w:jc w:val="both"/>
      </w:pPr>
      <w:r>
        <w:rPr>
          <w:rFonts w:ascii="Times New Roman"/>
          <w:b w:val="false"/>
          <w:i w:val="false"/>
          <w:color w:val="000000"/>
          <w:sz w:val="28"/>
        </w:rPr>
        <w:t>
      1) кірістер – 152 599 мың теңге, оның ішінде:</w:t>
      </w:r>
    </w:p>
    <w:bookmarkEnd w:id="4"/>
    <w:bookmarkStart w:name="z13" w:id="5"/>
    <w:p>
      <w:pPr>
        <w:spacing w:after="0"/>
        <w:ind w:left="0"/>
        <w:jc w:val="both"/>
      </w:pPr>
      <w:r>
        <w:rPr>
          <w:rFonts w:ascii="Times New Roman"/>
          <w:b w:val="false"/>
          <w:i w:val="false"/>
          <w:color w:val="000000"/>
          <w:sz w:val="28"/>
        </w:rPr>
        <w:t>
      салықтық түсімдер – 63 812 мың теңге;</w:t>
      </w:r>
    </w:p>
    <w:bookmarkEnd w:id="5"/>
    <w:bookmarkStart w:name="z14" w:id="6"/>
    <w:p>
      <w:pPr>
        <w:spacing w:after="0"/>
        <w:ind w:left="0"/>
        <w:jc w:val="both"/>
      </w:pPr>
      <w:r>
        <w:rPr>
          <w:rFonts w:ascii="Times New Roman"/>
          <w:b w:val="false"/>
          <w:i w:val="false"/>
          <w:color w:val="000000"/>
          <w:sz w:val="28"/>
        </w:rPr>
        <w:t>
      салықтық емес түсімдер – 0 мың теңге;</w:t>
      </w:r>
    </w:p>
    <w:bookmarkEnd w:id="6"/>
    <w:bookmarkStart w:name="z15" w:id="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7"/>
    <w:bookmarkStart w:name="z16" w:id="8"/>
    <w:p>
      <w:pPr>
        <w:spacing w:after="0"/>
        <w:ind w:left="0"/>
        <w:jc w:val="both"/>
      </w:pPr>
      <w:r>
        <w:rPr>
          <w:rFonts w:ascii="Times New Roman"/>
          <w:b w:val="false"/>
          <w:i w:val="false"/>
          <w:color w:val="000000"/>
          <w:sz w:val="28"/>
        </w:rPr>
        <w:t>
      трансферттердің түсімі – 88 787 мың теңге;</w:t>
      </w:r>
    </w:p>
    <w:bookmarkEnd w:id="8"/>
    <w:bookmarkStart w:name="z17" w:id="9"/>
    <w:p>
      <w:pPr>
        <w:spacing w:after="0"/>
        <w:ind w:left="0"/>
        <w:jc w:val="both"/>
      </w:pPr>
      <w:r>
        <w:rPr>
          <w:rFonts w:ascii="Times New Roman"/>
          <w:b w:val="false"/>
          <w:i w:val="false"/>
          <w:color w:val="000000"/>
          <w:sz w:val="28"/>
        </w:rPr>
        <w:t>
      2) шығындар – 178 719 мың теңге;</w:t>
      </w:r>
    </w:p>
    <w:bookmarkEnd w:id="9"/>
    <w:bookmarkStart w:name="z18" w:id="10"/>
    <w:p>
      <w:pPr>
        <w:spacing w:after="0"/>
        <w:ind w:left="0"/>
        <w:jc w:val="both"/>
      </w:pPr>
      <w:r>
        <w:rPr>
          <w:rFonts w:ascii="Times New Roman"/>
          <w:b w:val="false"/>
          <w:i w:val="false"/>
          <w:color w:val="000000"/>
          <w:sz w:val="28"/>
        </w:rPr>
        <w:t>
      3) таза бюджеттік кредиттеу – 0 мың теңге, оның ішінде:</w:t>
      </w:r>
    </w:p>
    <w:bookmarkEnd w:id="10"/>
    <w:bookmarkStart w:name="z19" w:id="11"/>
    <w:p>
      <w:pPr>
        <w:spacing w:after="0"/>
        <w:ind w:left="0"/>
        <w:jc w:val="both"/>
      </w:pPr>
      <w:r>
        <w:rPr>
          <w:rFonts w:ascii="Times New Roman"/>
          <w:b w:val="false"/>
          <w:i w:val="false"/>
          <w:color w:val="000000"/>
          <w:sz w:val="28"/>
        </w:rPr>
        <w:t>
      бюджеттік кредиттер – 0 мың теңге;</w:t>
      </w:r>
    </w:p>
    <w:bookmarkEnd w:id="11"/>
    <w:bookmarkStart w:name="z20" w:id="12"/>
    <w:p>
      <w:pPr>
        <w:spacing w:after="0"/>
        <w:ind w:left="0"/>
        <w:jc w:val="both"/>
      </w:pPr>
      <w:r>
        <w:rPr>
          <w:rFonts w:ascii="Times New Roman"/>
          <w:b w:val="false"/>
          <w:i w:val="false"/>
          <w:color w:val="000000"/>
          <w:sz w:val="28"/>
        </w:rPr>
        <w:t>
      бюджеттік кредиттерді өтеу – 0 мың теңге;</w:t>
      </w:r>
    </w:p>
    <w:bookmarkEnd w:id="12"/>
    <w:bookmarkStart w:name="z21" w:id="13"/>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3"/>
    <w:bookmarkStart w:name="z22" w:id="14"/>
    <w:p>
      <w:pPr>
        <w:spacing w:after="0"/>
        <w:ind w:left="0"/>
        <w:jc w:val="both"/>
      </w:pPr>
      <w:r>
        <w:rPr>
          <w:rFonts w:ascii="Times New Roman"/>
          <w:b w:val="false"/>
          <w:i w:val="false"/>
          <w:color w:val="000000"/>
          <w:sz w:val="28"/>
        </w:rPr>
        <w:t>
      қаржы активтерін сатып алу – 0 мың теңге;</w:t>
      </w:r>
    </w:p>
    <w:bookmarkEnd w:id="14"/>
    <w:bookmarkStart w:name="z23" w:id="15"/>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5"/>
    <w:bookmarkStart w:name="z24" w:id="16"/>
    <w:p>
      <w:pPr>
        <w:spacing w:after="0"/>
        <w:ind w:left="0"/>
        <w:jc w:val="both"/>
      </w:pPr>
      <w:r>
        <w:rPr>
          <w:rFonts w:ascii="Times New Roman"/>
          <w:b w:val="false"/>
          <w:i w:val="false"/>
          <w:color w:val="000000"/>
          <w:sz w:val="28"/>
        </w:rPr>
        <w:t>
      5) бюджет тапшылығы (профициті) – -26 120 мың теңге;</w:t>
      </w:r>
    </w:p>
    <w:bookmarkEnd w:id="16"/>
    <w:bookmarkStart w:name="z25" w:id="17"/>
    <w:p>
      <w:pPr>
        <w:spacing w:after="0"/>
        <w:ind w:left="0"/>
        <w:jc w:val="both"/>
      </w:pPr>
      <w:r>
        <w:rPr>
          <w:rFonts w:ascii="Times New Roman"/>
          <w:b w:val="false"/>
          <w:i w:val="false"/>
          <w:color w:val="000000"/>
          <w:sz w:val="28"/>
        </w:rPr>
        <w:t>
      6) бюджет тапшылығын қаржыландыру (профицитін пайдалану) – 26 120 мың теңге, оның ішінде:</w:t>
      </w:r>
    </w:p>
    <w:bookmarkEnd w:id="17"/>
    <w:bookmarkStart w:name="z26" w:id="18"/>
    <w:p>
      <w:pPr>
        <w:spacing w:after="0"/>
        <w:ind w:left="0"/>
        <w:jc w:val="both"/>
      </w:pPr>
      <w:r>
        <w:rPr>
          <w:rFonts w:ascii="Times New Roman"/>
          <w:b w:val="false"/>
          <w:i w:val="false"/>
          <w:color w:val="000000"/>
          <w:sz w:val="28"/>
        </w:rPr>
        <w:t>
      қарыздар түсімі – 0 мың теңге;</w:t>
      </w:r>
    </w:p>
    <w:bookmarkEnd w:id="18"/>
    <w:bookmarkStart w:name="z27" w:id="19"/>
    <w:p>
      <w:pPr>
        <w:spacing w:after="0"/>
        <w:ind w:left="0"/>
        <w:jc w:val="both"/>
      </w:pPr>
      <w:r>
        <w:rPr>
          <w:rFonts w:ascii="Times New Roman"/>
          <w:b w:val="false"/>
          <w:i w:val="false"/>
          <w:color w:val="000000"/>
          <w:sz w:val="28"/>
        </w:rPr>
        <w:t>
      қарыздарды өтеу – 0 мың теңге;</w:t>
      </w:r>
    </w:p>
    <w:bookmarkEnd w:id="19"/>
    <w:bookmarkStart w:name="z28" w:id="20"/>
    <w:p>
      <w:pPr>
        <w:spacing w:after="0"/>
        <w:ind w:left="0"/>
        <w:jc w:val="both"/>
      </w:pPr>
      <w:r>
        <w:rPr>
          <w:rFonts w:ascii="Times New Roman"/>
          <w:b w:val="false"/>
          <w:i w:val="false"/>
          <w:color w:val="000000"/>
          <w:sz w:val="28"/>
        </w:rPr>
        <w:t>
      бюджет қаражатының пайдаланылатын қалдықтары – 26 120 мың теңге.</w:t>
      </w:r>
    </w:p>
    <w:bookmarkEnd w:id="20"/>
    <w:bookmarkStart w:name="z29" w:id="21"/>
    <w:p>
      <w:pPr>
        <w:spacing w:after="0"/>
        <w:ind w:left="0"/>
        <w:jc w:val="both"/>
      </w:pPr>
      <w:r>
        <w:rPr>
          <w:rFonts w:ascii="Times New Roman"/>
          <w:b w:val="false"/>
          <w:i w:val="false"/>
          <w:color w:val="000000"/>
          <w:sz w:val="28"/>
        </w:rPr>
        <w:t>
      1.2. Кенес ауылдық округі бойынша:</w:t>
      </w:r>
    </w:p>
    <w:bookmarkEnd w:id="21"/>
    <w:bookmarkStart w:name="z30" w:id="22"/>
    <w:p>
      <w:pPr>
        <w:spacing w:after="0"/>
        <w:ind w:left="0"/>
        <w:jc w:val="both"/>
      </w:pPr>
      <w:r>
        <w:rPr>
          <w:rFonts w:ascii="Times New Roman"/>
          <w:b w:val="false"/>
          <w:i w:val="false"/>
          <w:color w:val="000000"/>
          <w:sz w:val="28"/>
        </w:rPr>
        <w:t>
      1) кірістер – 69 408 мың теңге, оның ішінде:</w:t>
      </w:r>
    </w:p>
    <w:bookmarkEnd w:id="22"/>
    <w:bookmarkStart w:name="z31" w:id="23"/>
    <w:p>
      <w:pPr>
        <w:spacing w:after="0"/>
        <w:ind w:left="0"/>
        <w:jc w:val="both"/>
      </w:pPr>
      <w:r>
        <w:rPr>
          <w:rFonts w:ascii="Times New Roman"/>
          <w:b w:val="false"/>
          <w:i w:val="false"/>
          <w:color w:val="000000"/>
          <w:sz w:val="28"/>
        </w:rPr>
        <w:t>
      салықтық түсімдер – 6 221 мың теңге;</w:t>
      </w:r>
    </w:p>
    <w:bookmarkEnd w:id="23"/>
    <w:bookmarkStart w:name="z32" w:id="24"/>
    <w:p>
      <w:pPr>
        <w:spacing w:after="0"/>
        <w:ind w:left="0"/>
        <w:jc w:val="both"/>
      </w:pPr>
      <w:r>
        <w:rPr>
          <w:rFonts w:ascii="Times New Roman"/>
          <w:b w:val="false"/>
          <w:i w:val="false"/>
          <w:color w:val="000000"/>
          <w:sz w:val="28"/>
        </w:rPr>
        <w:t>
      салықтық емес түсімдер – 0 мың теңге;</w:t>
      </w:r>
    </w:p>
    <w:bookmarkEnd w:id="24"/>
    <w:bookmarkStart w:name="z33" w:id="25"/>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5"/>
    <w:bookmarkStart w:name="z34" w:id="26"/>
    <w:p>
      <w:pPr>
        <w:spacing w:after="0"/>
        <w:ind w:left="0"/>
        <w:jc w:val="both"/>
      </w:pPr>
      <w:r>
        <w:rPr>
          <w:rFonts w:ascii="Times New Roman"/>
          <w:b w:val="false"/>
          <w:i w:val="false"/>
          <w:color w:val="000000"/>
          <w:sz w:val="28"/>
        </w:rPr>
        <w:t>
      трансферттердің түсімі – 63 187 мың теңге;</w:t>
      </w:r>
    </w:p>
    <w:bookmarkEnd w:id="26"/>
    <w:bookmarkStart w:name="z35" w:id="27"/>
    <w:p>
      <w:pPr>
        <w:spacing w:after="0"/>
        <w:ind w:left="0"/>
        <w:jc w:val="both"/>
      </w:pPr>
      <w:r>
        <w:rPr>
          <w:rFonts w:ascii="Times New Roman"/>
          <w:b w:val="false"/>
          <w:i w:val="false"/>
          <w:color w:val="000000"/>
          <w:sz w:val="28"/>
        </w:rPr>
        <w:t>
      2) шығындар – 70 194 мың теңге;</w:t>
      </w:r>
    </w:p>
    <w:bookmarkEnd w:id="27"/>
    <w:bookmarkStart w:name="z36" w:id="28"/>
    <w:p>
      <w:pPr>
        <w:spacing w:after="0"/>
        <w:ind w:left="0"/>
        <w:jc w:val="both"/>
      </w:pPr>
      <w:r>
        <w:rPr>
          <w:rFonts w:ascii="Times New Roman"/>
          <w:b w:val="false"/>
          <w:i w:val="false"/>
          <w:color w:val="000000"/>
          <w:sz w:val="28"/>
        </w:rPr>
        <w:t>
      3) таза бюджеттік кредиттеу – 0 мың теңге, оның ішінде:</w:t>
      </w:r>
    </w:p>
    <w:bookmarkEnd w:id="28"/>
    <w:bookmarkStart w:name="z37" w:id="29"/>
    <w:p>
      <w:pPr>
        <w:spacing w:after="0"/>
        <w:ind w:left="0"/>
        <w:jc w:val="both"/>
      </w:pPr>
      <w:r>
        <w:rPr>
          <w:rFonts w:ascii="Times New Roman"/>
          <w:b w:val="false"/>
          <w:i w:val="false"/>
          <w:color w:val="000000"/>
          <w:sz w:val="28"/>
        </w:rPr>
        <w:t>
      бюджеттік кредиттер – 0 мың теңге;</w:t>
      </w:r>
    </w:p>
    <w:bookmarkEnd w:id="29"/>
    <w:bookmarkStart w:name="z38" w:id="30"/>
    <w:p>
      <w:pPr>
        <w:spacing w:after="0"/>
        <w:ind w:left="0"/>
        <w:jc w:val="both"/>
      </w:pPr>
      <w:r>
        <w:rPr>
          <w:rFonts w:ascii="Times New Roman"/>
          <w:b w:val="false"/>
          <w:i w:val="false"/>
          <w:color w:val="000000"/>
          <w:sz w:val="28"/>
        </w:rPr>
        <w:t>
      бюджеттік кредиттерді өтеу – 0 мың теңге;</w:t>
      </w:r>
    </w:p>
    <w:bookmarkEnd w:id="30"/>
    <w:bookmarkStart w:name="z39" w:id="31"/>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31"/>
    <w:bookmarkStart w:name="z40" w:id="32"/>
    <w:p>
      <w:pPr>
        <w:spacing w:after="0"/>
        <w:ind w:left="0"/>
        <w:jc w:val="both"/>
      </w:pPr>
      <w:r>
        <w:rPr>
          <w:rFonts w:ascii="Times New Roman"/>
          <w:b w:val="false"/>
          <w:i w:val="false"/>
          <w:color w:val="000000"/>
          <w:sz w:val="28"/>
        </w:rPr>
        <w:t>
      қаржы активтерін сатып алу – 0 мың теңге;</w:t>
      </w:r>
    </w:p>
    <w:bookmarkEnd w:id="32"/>
    <w:bookmarkStart w:name="z41" w:id="3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33"/>
    <w:bookmarkStart w:name="z42" w:id="34"/>
    <w:p>
      <w:pPr>
        <w:spacing w:after="0"/>
        <w:ind w:left="0"/>
        <w:jc w:val="both"/>
      </w:pPr>
      <w:r>
        <w:rPr>
          <w:rFonts w:ascii="Times New Roman"/>
          <w:b w:val="false"/>
          <w:i w:val="false"/>
          <w:color w:val="000000"/>
          <w:sz w:val="28"/>
        </w:rPr>
        <w:t>
      5) бюджет тапшылығы (профициті) – -786 мың теңге;</w:t>
      </w:r>
    </w:p>
    <w:bookmarkEnd w:id="34"/>
    <w:bookmarkStart w:name="z43" w:id="35"/>
    <w:p>
      <w:pPr>
        <w:spacing w:after="0"/>
        <w:ind w:left="0"/>
        <w:jc w:val="both"/>
      </w:pPr>
      <w:r>
        <w:rPr>
          <w:rFonts w:ascii="Times New Roman"/>
          <w:b w:val="false"/>
          <w:i w:val="false"/>
          <w:color w:val="000000"/>
          <w:sz w:val="28"/>
        </w:rPr>
        <w:t>
      6) бюджет тапшылығын қаржыландыру (профицитін пайдалану) – 786 мың теңге, оның ішінде:</w:t>
      </w:r>
    </w:p>
    <w:bookmarkEnd w:id="35"/>
    <w:bookmarkStart w:name="z44" w:id="36"/>
    <w:p>
      <w:pPr>
        <w:spacing w:after="0"/>
        <w:ind w:left="0"/>
        <w:jc w:val="both"/>
      </w:pPr>
      <w:r>
        <w:rPr>
          <w:rFonts w:ascii="Times New Roman"/>
          <w:b w:val="false"/>
          <w:i w:val="false"/>
          <w:color w:val="000000"/>
          <w:sz w:val="28"/>
        </w:rPr>
        <w:t>
      қарыздар түсімі – 0 мың теңге;</w:t>
      </w:r>
    </w:p>
    <w:bookmarkEnd w:id="36"/>
    <w:bookmarkStart w:name="z45" w:id="37"/>
    <w:p>
      <w:pPr>
        <w:spacing w:after="0"/>
        <w:ind w:left="0"/>
        <w:jc w:val="both"/>
      </w:pPr>
      <w:r>
        <w:rPr>
          <w:rFonts w:ascii="Times New Roman"/>
          <w:b w:val="false"/>
          <w:i w:val="false"/>
          <w:color w:val="000000"/>
          <w:sz w:val="28"/>
        </w:rPr>
        <w:t>
      қарыздарды өтеу – 0 мың теңге;</w:t>
      </w:r>
    </w:p>
    <w:bookmarkEnd w:id="37"/>
    <w:bookmarkStart w:name="z46" w:id="38"/>
    <w:p>
      <w:pPr>
        <w:spacing w:after="0"/>
        <w:ind w:left="0"/>
        <w:jc w:val="both"/>
      </w:pPr>
      <w:r>
        <w:rPr>
          <w:rFonts w:ascii="Times New Roman"/>
          <w:b w:val="false"/>
          <w:i w:val="false"/>
          <w:color w:val="000000"/>
          <w:sz w:val="28"/>
        </w:rPr>
        <w:t>
      бюджет қаражатының пайдаланылатын қалдықтары – 786 мың теңге.</w:t>
      </w:r>
    </w:p>
    <w:bookmarkEnd w:id="38"/>
    <w:bookmarkStart w:name="z47" w:id="39"/>
    <w:p>
      <w:pPr>
        <w:spacing w:after="0"/>
        <w:ind w:left="0"/>
        <w:jc w:val="both"/>
      </w:pPr>
      <w:r>
        <w:rPr>
          <w:rFonts w:ascii="Times New Roman"/>
          <w:b w:val="false"/>
          <w:i w:val="false"/>
          <w:color w:val="000000"/>
          <w:sz w:val="28"/>
        </w:rPr>
        <w:t>
      1.3. Шығанақ ауылдық округі бойынша:</w:t>
      </w:r>
    </w:p>
    <w:bookmarkEnd w:id="39"/>
    <w:bookmarkStart w:name="z48" w:id="40"/>
    <w:p>
      <w:pPr>
        <w:spacing w:after="0"/>
        <w:ind w:left="0"/>
        <w:jc w:val="both"/>
      </w:pPr>
      <w:r>
        <w:rPr>
          <w:rFonts w:ascii="Times New Roman"/>
          <w:b w:val="false"/>
          <w:i w:val="false"/>
          <w:color w:val="000000"/>
          <w:sz w:val="28"/>
        </w:rPr>
        <w:t>
      1) кірістер – 73 946 мың теңге, оның ішінде:</w:t>
      </w:r>
    </w:p>
    <w:bookmarkEnd w:id="40"/>
    <w:bookmarkStart w:name="z49" w:id="41"/>
    <w:p>
      <w:pPr>
        <w:spacing w:after="0"/>
        <w:ind w:left="0"/>
        <w:jc w:val="both"/>
      </w:pPr>
      <w:r>
        <w:rPr>
          <w:rFonts w:ascii="Times New Roman"/>
          <w:b w:val="false"/>
          <w:i w:val="false"/>
          <w:color w:val="000000"/>
          <w:sz w:val="28"/>
        </w:rPr>
        <w:t>
      салықтық түсімдер – 14 975 мың теңге;</w:t>
      </w:r>
    </w:p>
    <w:bookmarkEnd w:id="41"/>
    <w:bookmarkStart w:name="z50" w:id="42"/>
    <w:p>
      <w:pPr>
        <w:spacing w:after="0"/>
        <w:ind w:left="0"/>
        <w:jc w:val="both"/>
      </w:pPr>
      <w:r>
        <w:rPr>
          <w:rFonts w:ascii="Times New Roman"/>
          <w:b w:val="false"/>
          <w:i w:val="false"/>
          <w:color w:val="000000"/>
          <w:sz w:val="28"/>
        </w:rPr>
        <w:t>
      салықтық емес түсімдер – 0 мың теңге;</w:t>
      </w:r>
    </w:p>
    <w:bookmarkEnd w:id="42"/>
    <w:bookmarkStart w:name="z51" w:id="43"/>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43"/>
    <w:bookmarkStart w:name="z52" w:id="44"/>
    <w:p>
      <w:pPr>
        <w:spacing w:after="0"/>
        <w:ind w:left="0"/>
        <w:jc w:val="both"/>
      </w:pPr>
      <w:r>
        <w:rPr>
          <w:rFonts w:ascii="Times New Roman"/>
          <w:b w:val="false"/>
          <w:i w:val="false"/>
          <w:color w:val="000000"/>
          <w:sz w:val="28"/>
        </w:rPr>
        <w:t>
      трансферттердің түсімі – 58 971 мың теңге;</w:t>
      </w:r>
    </w:p>
    <w:bookmarkEnd w:id="44"/>
    <w:bookmarkStart w:name="z53" w:id="45"/>
    <w:p>
      <w:pPr>
        <w:spacing w:after="0"/>
        <w:ind w:left="0"/>
        <w:jc w:val="both"/>
      </w:pPr>
      <w:r>
        <w:rPr>
          <w:rFonts w:ascii="Times New Roman"/>
          <w:b w:val="false"/>
          <w:i w:val="false"/>
          <w:color w:val="000000"/>
          <w:sz w:val="28"/>
        </w:rPr>
        <w:t>
      2) шығындар – 80 937 мың теңге;</w:t>
      </w:r>
    </w:p>
    <w:bookmarkEnd w:id="45"/>
    <w:bookmarkStart w:name="z54" w:id="46"/>
    <w:p>
      <w:pPr>
        <w:spacing w:after="0"/>
        <w:ind w:left="0"/>
        <w:jc w:val="both"/>
      </w:pPr>
      <w:r>
        <w:rPr>
          <w:rFonts w:ascii="Times New Roman"/>
          <w:b w:val="false"/>
          <w:i w:val="false"/>
          <w:color w:val="000000"/>
          <w:sz w:val="28"/>
        </w:rPr>
        <w:t>
      3) таза бюджеттік кредиттеу – 0 мың теңге, оның ішінде:</w:t>
      </w:r>
    </w:p>
    <w:bookmarkEnd w:id="46"/>
    <w:bookmarkStart w:name="z55" w:id="47"/>
    <w:p>
      <w:pPr>
        <w:spacing w:after="0"/>
        <w:ind w:left="0"/>
        <w:jc w:val="both"/>
      </w:pPr>
      <w:r>
        <w:rPr>
          <w:rFonts w:ascii="Times New Roman"/>
          <w:b w:val="false"/>
          <w:i w:val="false"/>
          <w:color w:val="000000"/>
          <w:sz w:val="28"/>
        </w:rPr>
        <w:t>
      бюджеттік кредиттер – 0 мың теңге;</w:t>
      </w:r>
    </w:p>
    <w:bookmarkEnd w:id="47"/>
    <w:bookmarkStart w:name="z56" w:id="48"/>
    <w:p>
      <w:pPr>
        <w:spacing w:after="0"/>
        <w:ind w:left="0"/>
        <w:jc w:val="both"/>
      </w:pPr>
      <w:r>
        <w:rPr>
          <w:rFonts w:ascii="Times New Roman"/>
          <w:b w:val="false"/>
          <w:i w:val="false"/>
          <w:color w:val="000000"/>
          <w:sz w:val="28"/>
        </w:rPr>
        <w:t>
      бюджеттік кредиттерді өтеу – 0 мың теңге;</w:t>
      </w:r>
    </w:p>
    <w:bookmarkEnd w:id="48"/>
    <w:bookmarkStart w:name="z57" w:id="49"/>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49"/>
    <w:bookmarkStart w:name="z58" w:id="50"/>
    <w:p>
      <w:pPr>
        <w:spacing w:after="0"/>
        <w:ind w:left="0"/>
        <w:jc w:val="both"/>
      </w:pPr>
      <w:r>
        <w:rPr>
          <w:rFonts w:ascii="Times New Roman"/>
          <w:b w:val="false"/>
          <w:i w:val="false"/>
          <w:color w:val="000000"/>
          <w:sz w:val="28"/>
        </w:rPr>
        <w:t>
      қаржы активтерін сатып алу – 0 мың теңге;</w:t>
      </w:r>
    </w:p>
    <w:bookmarkEnd w:id="50"/>
    <w:bookmarkStart w:name="z59" w:id="51"/>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51"/>
    <w:bookmarkStart w:name="z60" w:id="52"/>
    <w:p>
      <w:pPr>
        <w:spacing w:after="0"/>
        <w:ind w:left="0"/>
        <w:jc w:val="both"/>
      </w:pPr>
      <w:r>
        <w:rPr>
          <w:rFonts w:ascii="Times New Roman"/>
          <w:b w:val="false"/>
          <w:i w:val="false"/>
          <w:color w:val="000000"/>
          <w:sz w:val="28"/>
        </w:rPr>
        <w:t>
      5) бюджет тапшылығы (профициті) – -6 991 мың теңге;</w:t>
      </w:r>
    </w:p>
    <w:bookmarkEnd w:id="52"/>
    <w:bookmarkStart w:name="z61" w:id="53"/>
    <w:p>
      <w:pPr>
        <w:spacing w:after="0"/>
        <w:ind w:left="0"/>
        <w:jc w:val="both"/>
      </w:pPr>
      <w:r>
        <w:rPr>
          <w:rFonts w:ascii="Times New Roman"/>
          <w:b w:val="false"/>
          <w:i w:val="false"/>
          <w:color w:val="000000"/>
          <w:sz w:val="28"/>
        </w:rPr>
        <w:t>
      6) бюджет тапшылығын қаржыландыру (профицитін пайдалану) – 6 991 мың теңге, оның ішінде:</w:t>
      </w:r>
    </w:p>
    <w:bookmarkEnd w:id="53"/>
    <w:bookmarkStart w:name="z62" w:id="54"/>
    <w:p>
      <w:pPr>
        <w:spacing w:after="0"/>
        <w:ind w:left="0"/>
        <w:jc w:val="both"/>
      </w:pPr>
      <w:r>
        <w:rPr>
          <w:rFonts w:ascii="Times New Roman"/>
          <w:b w:val="false"/>
          <w:i w:val="false"/>
          <w:color w:val="000000"/>
          <w:sz w:val="28"/>
        </w:rPr>
        <w:t>
      қарыздар түсімі – 0 мың теңге;</w:t>
      </w:r>
    </w:p>
    <w:bookmarkEnd w:id="54"/>
    <w:bookmarkStart w:name="z63" w:id="55"/>
    <w:p>
      <w:pPr>
        <w:spacing w:after="0"/>
        <w:ind w:left="0"/>
        <w:jc w:val="both"/>
      </w:pPr>
      <w:r>
        <w:rPr>
          <w:rFonts w:ascii="Times New Roman"/>
          <w:b w:val="false"/>
          <w:i w:val="false"/>
          <w:color w:val="000000"/>
          <w:sz w:val="28"/>
        </w:rPr>
        <w:t>
      қарыздарды өтеу – 0 мың теңге;</w:t>
      </w:r>
    </w:p>
    <w:bookmarkEnd w:id="55"/>
    <w:bookmarkStart w:name="z64" w:id="56"/>
    <w:p>
      <w:pPr>
        <w:spacing w:after="0"/>
        <w:ind w:left="0"/>
        <w:jc w:val="both"/>
      </w:pPr>
      <w:r>
        <w:rPr>
          <w:rFonts w:ascii="Times New Roman"/>
          <w:b w:val="false"/>
          <w:i w:val="false"/>
          <w:color w:val="000000"/>
          <w:sz w:val="28"/>
        </w:rPr>
        <w:t>
      бюджет қаражатының пайдаланылатын қалдықтары – 6 991 мың теңге.</w:t>
      </w:r>
    </w:p>
    <w:bookmarkEnd w:id="56"/>
    <w:bookmarkStart w:name="z65" w:id="57"/>
    <w:p>
      <w:pPr>
        <w:spacing w:after="0"/>
        <w:ind w:left="0"/>
        <w:jc w:val="both"/>
      </w:pPr>
      <w:r>
        <w:rPr>
          <w:rFonts w:ascii="Times New Roman"/>
          <w:b w:val="false"/>
          <w:i w:val="false"/>
          <w:color w:val="000000"/>
          <w:sz w:val="28"/>
        </w:rPr>
        <w:t>
      1.4. Ұланбел ауылдық округі бойынша:</w:t>
      </w:r>
    </w:p>
    <w:bookmarkEnd w:id="57"/>
    <w:bookmarkStart w:name="z66" w:id="58"/>
    <w:p>
      <w:pPr>
        <w:spacing w:after="0"/>
        <w:ind w:left="0"/>
        <w:jc w:val="both"/>
      </w:pPr>
      <w:r>
        <w:rPr>
          <w:rFonts w:ascii="Times New Roman"/>
          <w:b w:val="false"/>
          <w:i w:val="false"/>
          <w:color w:val="000000"/>
          <w:sz w:val="28"/>
        </w:rPr>
        <w:t>
      1) кірістер – 46 789 мың теңге, оның ішінде:</w:t>
      </w:r>
    </w:p>
    <w:bookmarkEnd w:id="58"/>
    <w:bookmarkStart w:name="z67" w:id="59"/>
    <w:p>
      <w:pPr>
        <w:spacing w:after="0"/>
        <w:ind w:left="0"/>
        <w:jc w:val="both"/>
      </w:pPr>
      <w:r>
        <w:rPr>
          <w:rFonts w:ascii="Times New Roman"/>
          <w:b w:val="false"/>
          <w:i w:val="false"/>
          <w:color w:val="000000"/>
          <w:sz w:val="28"/>
        </w:rPr>
        <w:t>
      салықтық түсімдер – 17 258 мың теңге;</w:t>
      </w:r>
    </w:p>
    <w:bookmarkEnd w:id="59"/>
    <w:bookmarkStart w:name="z68" w:id="60"/>
    <w:p>
      <w:pPr>
        <w:spacing w:after="0"/>
        <w:ind w:left="0"/>
        <w:jc w:val="both"/>
      </w:pPr>
      <w:r>
        <w:rPr>
          <w:rFonts w:ascii="Times New Roman"/>
          <w:b w:val="false"/>
          <w:i w:val="false"/>
          <w:color w:val="000000"/>
          <w:sz w:val="28"/>
        </w:rPr>
        <w:t>
      салықтық емес түсімдер – 0 мың теңге;</w:t>
      </w:r>
    </w:p>
    <w:bookmarkEnd w:id="60"/>
    <w:bookmarkStart w:name="z69" w:id="61"/>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1"/>
    <w:bookmarkStart w:name="z70" w:id="62"/>
    <w:p>
      <w:pPr>
        <w:spacing w:after="0"/>
        <w:ind w:left="0"/>
        <w:jc w:val="both"/>
      </w:pPr>
      <w:r>
        <w:rPr>
          <w:rFonts w:ascii="Times New Roman"/>
          <w:b w:val="false"/>
          <w:i w:val="false"/>
          <w:color w:val="000000"/>
          <w:sz w:val="28"/>
        </w:rPr>
        <w:t>
      трансферттердің түсімі – 29 531 мың теңге;</w:t>
      </w:r>
    </w:p>
    <w:bookmarkEnd w:id="62"/>
    <w:bookmarkStart w:name="z71" w:id="63"/>
    <w:p>
      <w:pPr>
        <w:spacing w:after="0"/>
        <w:ind w:left="0"/>
        <w:jc w:val="both"/>
      </w:pPr>
      <w:r>
        <w:rPr>
          <w:rFonts w:ascii="Times New Roman"/>
          <w:b w:val="false"/>
          <w:i w:val="false"/>
          <w:color w:val="000000"/>
          <w:sz w:val="28"/>
        </w:rPr>
        <w:t>
      2) шығындар – 48 487 мың теңге;</w:t>
      </w:r>
    </w:p>
    <w:bookmarkEnd w:id="63"/>
    <w:bookmarkStart w:name="z72" w:id="64"/>
    <w:p>
      <w:pPr>
        <w:spacing w:after="0"/>
        <w:ind w:left="0"/>
        <w:jc w:val="both"/>
      </w:pPr>
      <w:r>
        <w:rPr>
          <w:rFonts w:ascii="Times New Roman"/>
          <w:b w:val="false"/>
          <w:i w:val="false"/>
          <w:color w:val="000000"/>
          <w:sz w:val="28"/>
        </w:rPr>
        <w:t>
      3) таза бюджеттік кредиттеу – 0 мың теңге, оның ішінде:</w:t>
      </w:r>
    </w:p>
    <w:bookmarkEnd w:id="64"/>
    <w:bookmarkStart w:name="z73" w:id="65"/>
    <w:p>
      <w:pPr>
        <w:spacing w:after="0"/>
        <w:ind w:left="0"/>
        <w:jc w:val="both"/>
      </w:pPr>
      <w:r>
        <w:rPr>
          <w:rFonts w:ascii="Times New Roman"/>
          <w:b w:val="false"/>
          <w:i w:val="false"/>
          <w:color w:val="000000"/>
          <w:sz w:val="28"/>
        </w:rPr>
        <w:t>
      бюджеттік кредиттер – 0 мың теңге;</w:t>
      </w:r>
    </w:p>
    <w:bookmarkEnd w:id="65"/>
    <w:bookmarkStart w:name="z74" w:id="66"/>
    <w:p>
      <w:pPr>
        <w:spacing w:after="0"/>
        <w:ind w:left="0"/>
        <w:jc w:val="both"/>
      </w:pPr>
      <w:r>
        <w:rPr>
          <w:rFonts w:ascii="Times New Roman"/>
          <w:b w:val="false"/>
          <w:i w:val="false"/>
          <w:color w:val="000000"/>
          <w:sz w:val="28"/>
        </w:rPr>
        <w:t>
      бюджеттік кредиттерді өтеу – 0 мың теңге;</w:t>
      </w:r>
    </w:p>
    <w:bookmarkEnd w:id="66"/>
    <w:bookmarkStart w:name="z75" w:id="67"/>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67"/>
    <w:bookmarkStart w:name="z76" w:id="68"/>
    <w:p>
      <w:pPr>
        <w:spacing w:after="0"/>
        <w:ind w:left="0"/>
        <w:jc w:val="both"/>
      </w:pPr>
      <w:r>
        <w:rPr>
          <w:rFonts w:ascii="Times New Roman"/>
          <w:b w:val="false"/>
          <w:i w:val="false"/>
          <w:color w:val="000000"/>
          <w:sz w:val="28"/>
        </w:rPr>
        <w:t>
      қаржы активтерін сатып алу – 0 мың теңге;</w:t>
      </w:r>
    </w:p>
    <w:bookmarkEnd w:id="68"/>
    <w:bookmarkStart w:name="z77" w:id="69"/>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69"/>
    <w:bookmarkStart w:name="z78" w:id="70"/>
    <w:p>
      <w:pPr>
        <w:spacing w:after="0"/>
        <w:ind w:left="0"/>
        <w:jc w:val="both"/>
      </w:pPr>
      <w:r>
        <w:rPr>
          <w:rFonts w:ascii="Times New Roman"/>
          <w:b w:val="false"/>
          <w:i w:val="false"/>
          <w:color w:val="000000"/>
          <w:sz w:val="28"/>
        </w:rPr>
        <w:t>
      5) бюджет тапшылығы (профициті) – -1 698 мың теңге;</w:t>
      </w:r>
    </w:p>
    <w:bookmarkEnd w:id="70"/>
    <w:bookmarkStart w:name="z79" w:id="71"/>
    <w:p>
      <w:pPr>
        <w:spacing w:after="0"/>
        <w:ind w:left="0"/>
        <w:jc w:val="both"/>
      </w:pPr>
      <w:r>
        <w:rPr>
          <w:rFonts w:ascii="Times New Roman"/>
          <w:b w:val="false"/>
          <w:i w:val="false"/>
          <w:color w:val="000000"/>
          <w:sz w:val="28"/>
        </w:rPr>
        <w:t>
      6) бюджет тапшылығын қаржыландыру (профицитін пайдалану) – 1 698 мың теңге, оның ішінде:</w:t>
      </w:r>
    </w:p>
    <w:bookmarkEnd w:id="71"/>
    <w:bookmarkStart w:name="z80" w:id="72"/>
    <w:p>
      <w:pPr>
        <w:spacing w:after="0"/>
        <w:ind w:left="0"/>
        <w:jc w:val="both"/>
      </w:pPr>
      <w:r>
        <w:rPr>
          <w:rFonts w:ascii="Times New Roman"/>
          <w:b w:val="false"/>
          <w:i w:val="false"/>
          <w:color w:val="000000"/>
          <w:sz w:val="28"/>
        </w:rPr>
        <w:t>
      қарыздар түсімі – 0 мың теңге;</w:t>
      </w:r>
    </w:p>
    <w:bookmarkEnd w:id="72"/>
    <w:bookmarkStart w:name="z81" w:id="73"/>
    <w:p>
      <w:pPr>
        <w:spacing w:after="0"/>
        <w:ind w:left="0"/>
        <w:jc w:val="both"/>
      </w:pPr>
      <w:r>
        <w:rPr>
          <w:rFonts w:ascii="Times New Roman"/>
          <w:b w:val="false"/>
          <w:i w:val="false"/>
          <w:color w:val="000000"/>
          <w:sz w:val="28"/>
        </w:rPr>
        <w:t>
      қарыздарды өтеу – 0 мың теңге;</w:t>
      </w:r>
    </w:p>
    <w:bookmarkEnd w:id="73"/>
    <w:bookmarkStart w:name="z82" w:id="74"/>
    <w:p>
      <w:pPr>
        <w:spacing w:after="0"/>
        <w:ind w:left="0"/>
        <w:jc w:val="both"/>
      </w:pPr>
      <w:r>
        <w:rPr>
          <w:rFonts w:ascii="Times New Roman"/>
          <w:b w:val="false"/>
          <w:i w:val="false"/>
          <w:color w:val="000000"/>
          <w:sz w:val="28"/>
        </w:rPr>
        <w:t>
      бюджет қаражатының пайдаланылатын қалдықтары – 1 698 мың теңге.</w:t>
      </w:r>
    </w:p>
    <w:bookmarkEnd w:id="74"/>
    <w:bookmarkStart w:name="z83" w:id="75"/>
    <w:p>
      <w:pPr>
        <w:spacing w:after="0"/>
        <w:ind w:left="0"/>
        <w:jc w:val="both"/>
      </w:pPr>
      <w:r>
        <w:rPr>
          <w:rFonts w:ascii="Times New Roman"/>
          <w:b w:val="false"/>
          <w:i w:val="false"/>
          <w:color w:val="000000"/>
          <w:sz w:val="28"/>
        </w:rPr>
        <w:t>
      1.5. Қарабөгет ауылдық округі бойынша:</w:t>
      </w:r>
    </w:p>
    <w:bookmarkEnd w:id="75"/>
    <w:bookmarkStart w:name="z84" w:id="76"/>
    <w:p>
      <w:pPr>
        <w:spacing w:after="0"/>
        <w:ind w:left="0"/>
        <w:jc w:val="both"/>
      </w:pPr>
      <w:r>
        <w:rPr>
          <w:rFonts w:ascii="Times New Roman"/>
          <w:b w:val="false"/>
          <w:i w:val="false"/>
          <w:color w:val="000000"/>
          <w:sz w:val="28"/>
        </w:rPr>
        <w:t>
      1) кірістер – 67 110 мың теңге, оның ішінде:</w:t>
      </w:r>
    </w:p>
    <w:bookmarkEnd w:id="76"/>
    <w:bookmarkStart w:name="z85" w:id="77"/>
    <w:p>
      <w:pPr>
        <w:spacing w:after="0"/>
        <w:ind w:left="0"/>
        <w:jc w:val="both"/>
      </w:pPr>
      <w:r>
        <w:rPr>
          <w:rFonts w:ascii="Times New Roman"/>
          <w:b w:val="false"/>
          <w:i w:val="false"/>
          <w:color w:val="000000"/>
          <w:sz w:val="28"/>
        </w:rPr>
        <w:t>
      салықтық түсімдер – 3 768 мың теңге;</w:t>
      </w:r>
    </w:p>
    <w:bookmarkEnd w:id="77"/>
    <w:bookmarkStart w:name="z86" w:id="78"/>
    <w:p>
      <w:pPr>
        <w:spacing w:after="0"/>
        <w:ind w:left="0"/>
        <w:jc w:val="both"/>
      </w:pPr>
      <w:r>
        <w:rPr>
          <w:rFonts w:ascii="Times New Roman"/>
          <w:b w:val="false"/>
          <w:i w:val="false"/>
          <w:color w:val="000000"/>
          <w:sz w:val="28"/>
        </w:rPr>
        <w:t>
      салықтық емес түсімдер – 0 мың теңге;</w:t>
      </w:r>
    </w:p>
    <w:bookmarkEnd w:id="78"/>
    <w:bookmarkStart w:name="z87" w:id="79"/>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79"/>
    <w:bookmarkStart w:name="z88" w:id="80"/>
    <w:p>
      <w:pPr>
        <w:spacing w:after="0"/>
        <w:ind w:left="0"/>
        <w:jc w:val="both"/>
      </w:pPr>
      <w:r>
        <w:rPr>
          <w:rFonts w:ascii="Times New Roman"/>
          <w:b w:val="false"/>
          <w:i w:val="false"/>
          <w:color w:val="000000"/>
          <w:sz w:val="28"/>
        </w:rPr>
        <w:t>
      трансферттердің түсімі – 63 342 мың теңге;</w:t>
      </w:r>
    </w:p>
    <w:bookmarkEnd w:id="80"/>
    <w:bookmarkStart w:name="z89" w:id="81"/>
    <w:p>
      <w:pPr>
        <w:spacing w:after="0"/>
        <w:ind w:left="0"/>
        <w:jc w:val="both"/>
      </w:pPr>
      <w:r>
        <w:rPr>
          <w:rFonts w:ascii="Times New Roman"/>
          <w:b w:val="false"/>
          <w:i w:val="false"/>
          <w:color w:val="000000"/>
          <w:sz w:val="28"/>
        </w:rPr>
        <w:t>
      2) шығындар – 68 547 мың теңге;</w:t>
      </w:r>
    </w:p>
    <w:bookmarkEnd w:id="81"/>
    <w:bookmarkStart w:name="z90" w:id="82"/>
    <w:p>
      <w:pPr>
        <w:spacing w:after="0"/>
        <w:ind w:left="0"/>
        <w:jc w:val="both"/>
      </w:pPr>
      <w:r>
        <w:rPr>
          <w:rFonts w:ascii="Times New Roman"/>
          <w:b w:val="false"/>
          <w:i w:val="false"/>
          <w:color w:val="000000"/>
          <w:sz w:val="28"/>
        </w:rPr>
        <w:t>
      3) таза бюджеттік кредиттеу – 0 мың теңге, оның ішінде:</w:t>
      </w:r>
    </w:p>
    <w:bookmarkEnd w:id="82"/>
    <w:bookmarkStart w:name="z91" w:id="83"/>
    <w:p>
      <w:pPr>
        <w:spacing w:after="0"/>
        <w:ind w:left="0"/>
        <w:jc w:val="both"/>
      </w:pPr>
      <w:r>
        <w:rPr>
          <w:rFonts w:ascii="Times New Roman"/>
          <w:b w:val="false"/>
          <w:i w:val="false"/>
          <w:color w:val="000000"/>
          <w:sz w:val="28"/>
        </w:rPr>
        <w:t>
      бюджеттік кредиттер – 0 мың теңге;</w:t>
      </w:r>
    </w:p>
    <w:bookmarkEnd w:id="83"/>
    <w:bookmarkStart w:name="z92" w:id="84"/>
    <w:p>
      <w:pPr>
        <w:spacing w:after="0"/>
        <w:ind w:left="0"/>
        <w:jc w:val="both"/>
      </w:pPr>
      <w:r>
        <w:rPr>
          <w:rFonts w:ascii="Times New Roman"/>
          <w:b w:val="false"/>
          <w:i w:val="false"/>
          <w:color w:val="000000"/>
          <w:sz w:val="28"/>
        </w:rPr>
        <w:t>
      бюджеттік кредиттерді өтеу – 0 мың теңге;</w:t>
      </w:r>
    </w:p>
    <w:bookmarkEnd w:id="84"/>
    <w:bookmarkStart w:name="z93" w:id="85"/>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85"/>
    <w:bookmarkStart w:name="z94" w:id="86"/>
    <w:p>
      <w:pPr>
        <w:spacing w:after="0"/>
        <w:ind w:left="0"/>
        <w:jc w:val="both"/>
      </w:pPr>
      <w:r>
        <w:rPr>
          <w:rFonts w:ascii="Times New Roman"/>
          <w:b w:val="false"/>
          <w:i w:val="false"/>
          <w:color w:val="000000"/>
          <w:sz w:val="28"/>
        </w:rPr>
        <w:t>
      қаржы активтерін сатып алу – 0 мың теңге;</w:t>
      </w:r>
    </w:p>
    <w:bookmarkEnd w:id="86"/>
    <w:bookmarkStart w:name="z95" w:id="87"/>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87"/>
    <w:bookmarkStart w:name="z96" w:id="88"/>
    <w:p>
      <w:pPr>
        <w:spacing w:after="0"/>
        <w:ind w:left="0"/>
        <w:jc w:val="both"/>
      </w:pPr>
      <w:r>
        <w:rPr>
          <w:rFonts w:ascii="Times New Roman"/>
          <w:b w:val="false"/>
          <w:i w:val="false"/>
          <w:color w:val="000000"/>
          <w:sz w:val="28"/>
        </w:rPr>
        <w:t>
      5) бюджет тапшылығы (профициті) – -1 437 мың теңге;</w:t>
      </w:r>
    </w:p>
    <w:bookmarkEnd w:id="88"/>
    <w:bookmarkStart w:name="z97" w:id="89"/>
    <w:p>
      <w:pPr>
        <w:spacing w:after="0"/>
        <w:ind w:left="0"/>
        <w:jc w:val="both"/>
      </w:pPr>
      <w:r>
        <w:rPr>
          <w:rFonts w:ascii="Times New Roman"/>
          <w:b w:val="false"/>
          <w:i w:val="false"/>
          <w:color w:val="000000"/>
          <w:sz w:val="28"/>
        </w:rPr>
        <w:t>
      6) бюджет тапшылығын қаржыландыру (профицитін пайдалану) - 1 437 мың теңге, оның ішінде:</w:t>
      </w:r>
    </w:p>
    <w:bookmarkEnd w:id="89"/>
    <w:bookmarkStart w:name="z98" w:id="90"/>
    <w:p>
      <w:pPr>
        <w:spacing w:after="0"/>
        <w:ind w:left="0"/>
        <w:jc w:val="both"/>
      </w:pPr>
      <w:r>
        <w:rPr>
          <w:rFonts w:ascii="Times New Roman"/>
          <w:b w:val="false"/>
          <w:i w:val="false"/>
          <w:color w:val="000000"/>
          <w:sz w:val="28"/>
        </w:rPr>
        <w:t>
      қарыздар түсімі – 0 мың теңге;</w:t>
      </w:r>
    </w:p>
    <w:bookmarkEnd w:id="90"/>
    <w:bookmarkStart w:name="z99" w:id="91"/>
    <w:p>
      <w:pPr>
        <w:spacing w:after="0"/>
        <w:ind w:left="0"/>
        <w:jc w:val="both"/>
      </w:pPr>
      <w:r>
        <w:rPr>
          <w:rFonts w:ascii="Times New Roman"/>
          <w:b w:val="false"/>
          <w:i w:val="false"/>
          <w:color w:val="000000"/>
          <w:sz w:val="28"/>
        </w:rPr>
        <w:t>
      қарыздарды өтеу – 0 мың теңге;</w:t>
      </w:r>
    </w:p>
    <w:bookmarkEnd w:id="91"/>
    <w:bookmarkStart w:name="z100" w:id="92"/>
    <w:p>
      <w:pPr>
        <w:spacing w:after="0"/>
        <w:ind w:left="0"/>
        <w:jc w:val="both"/>
      </w:pPr>
      <w:r>
        <w:rPr>
          <w:rFonts w:ascii="Times New Roman"/>
          <w:b w:val="false"/>
          <w:i w:val="false"/>
          <w:color w:val="000000"/>
          <w:sz w:val="28"/>
        </w:rPr>
        <w:t>
      бюджет қаражатының пайдаланылатын қалдықтары – 1 437 мың теңге.</w:t>
      </w:r>
    </w:p>
    <w:bookmarkEnd w:id="92"/>
    <w:bookmarkStart w:name="z101" w:id="93"/>
    <w:p>
      <w:pPr>
        <w:spacing w:after="0"/>
        <w:ind w:left="0"/>
        <w:jc w:val="both"/>
      </w:pPr>
      <w:r>
        <w:rPr>
          <w:rFonts w:ascii="Times New Roman"/>
          <w:b w:val="false"/>
          <w:i w:val="false"/>
          <w:color w:val="000000"/>
          <w:sz w:val="28"/>
        </w:rPr>
        <w:t>
      1.6. Қылышбай ауылдық округі бойынша:</w:t>
      </w:r>
    </w:p>
    <w:bookmarkEnd w:id="93"/>
    <w:bookmarkStart w:name="z102" w:id="94"/>
    <w:p>
      <w:pPr>
        <w:spacing w:after="0"/>
        <w:ind w:left="0"/>
        <w:jc w:val="both"/>
      </w:pPr>
      <w:r>
        <w:rPr>
          <w:rFonts w:ascii="Times New Roman"/>
          <w:b w:val="false"/>
          <w:i w:val="false"/>
          <w:color w:val="000000"/>
          <w:sz w:val="28"/>
        </w:rPr>
        <w:t>
      1) кірістер – 34 256 мың теңге, оның ішінде:</w:t>
      </w:r>
    </w:p>
    <w:bookmarkEnd w:id="94"/>
    <w:bookmarkStart w:name="z103" w:id="95"/>
    <w:p>
      <w:pPr>
        <w:spacing w:after="0"/>
        <w:ind w:left="0"/>
        <w:jc w:val="both"/>
      </w:pPr>
      <w:r>
        <w:rPr>
          <w:rFonts w:ascii="Times New Roman"/>
          <w:b w:val="false"/>
          <w:i w:val="false"/>
          <w:color w:val="000000"/>
          <w:sz w:val="28"/>
        </w:rPr>
        <w:t>
      салықтық түсімдер – 4 677 мың теңге;</w:t>
      </w:r>
    </w:p>
    <w:bookmarkEnd w:id="95"/>
    <w:bookmarkStart w:name="z104" w:id="96"/>
    <w:p>
      <w:pPr>
        <w:spacing w:after="0"/>
        <w:ind w:left="0"/>
        <w:jc w:val="both"/>
      </w:pPr>
      <w:r>
        <w:rPr>
          <w:rFonts w:ascii="Times New Roman"/>
          <w:b w:val="false"/>
          <w:i w:val="false"/>
          <w:color w:val="000000"/>
          <w:sz w:val="28"/>
        </w:rPr>
        <w:t>
      салықтық емес түсімдер – 0 мың теңге;</w:t>
      </w:r>
    </w:p>
    <w:bookmarkEnd w:id="96"/>
    <w:bookmarkStart w:name="z105" w:id="9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97"/>
    <w:bookmarkStart w:name="z106" w:id="98"/>
    <w:p>
      <w:pPr>
        <w:spacing w:after="0"/>
        <w:ind w:left="0"/>
        <w:jc w:val="both"/>
      </w:pPr>
      <w:r>
        <w:rPr>
          <w:rFonts w:ascii="Times New Roman"/>
          <w:b w:val="false"/>
          <w:i w:val="false"/>
          <w:color w:val="000000"/>
          <w:sz w:val="28"/>
        </w:rPr>
        <w:t>
      трансферттердің түсімі – 29 579 мың теңге;</w:t>
      </w:r>
    </w:p>
    <w:bookmarkEnd w:id="98"/>
    <w:bookmarkStart w:name="z107" w:id="99"/>
    <w:p>
      <w:pPr>
        <w:spacing w:after="0"/>
        <w:ind w:left="0"/>
        <w:jc w:val="both"/>
      </w:pPr>
      <w:r>
        <w:rPr>
          <w:rFonts w:ascii="Times New Roman"/>
          <w:b w:val="false"/>
          <w:i w:val="false"/>
          <w:color w:val="000000"/>
          <w:sz w:val="28"/>
        </w:rPr>
        <w:t>
      2) шығындар – 35 987 мың теңге;</w:t>
      </w:r>
    </w:p>
    <w:bookmarkEnd w:id="99"/>
    <w:bookmarkStart w:name="z108" w:id="100"/>
    <w:p>
      <w:pPr>
        <w:spacing w:after="0"/>
        <w:ind w:left="0"/>
        <w:jc w:val="both"/>
      </w:pPr>
      <w:r>
        <w:rPr>
          <w:rFonts w:ascii="Times New Roman"/>
          <w:b w:val="false"/>
          <w:i w:val="false"/>
          <w:color w:val="000000"/>
          <w:sz w:val="28"/>
        </w:rPr>
        <w:t>
      3) таза бюджеттік кредиттеу – 0 мың теңге, оның ішінде:</w:t>
      </w:r>
    </w:p>
    <w:bookmarkEnd w:id="100"/>
    <w:bookmarkStart w:name="z109" w:id="101"/>
    <w:p>
      <w:pPr>
        <w:spacing w:after="0"/>
        <w:ind w:left="0"/>
        <w:jc w:val="both"/>
      </w:pPr>
      <w:r>
        <w:rPr>
          <w:rFonts w:ascii="Times New Roman"/>
          <w:b w:val="false"/>
          <w:i w:val="false"/>
          <w:color w:val="000000"/>
          <w:sz w:val="28"/>
        </w:rPr>
        <w:t>
      бюджеттік кредиттер – 0 мың теңге;</w:t>
      </w:r>
    </w:p>
    <w:bookmarkEnd w:id="101"/>
    <w:bookmarkStart w:name="z110" w:id="102"/>
    <w:p>
      <w:pPr>
        <w:spacing w:after="0"/>
        <w:ind w:left="0"/>
        <w:jc w:val="both"/>
      </w:pPr>
      <w:r>
        <w:rPr>
          <w:rFonts w:ascii="Times New Roman"/>
          <w:b w:val="false"/>
          <w:i w:val="false"/>
          <w:color w:val="000000"/>
          <w:sz w:val="28"/>
        </w:rPr>
        <w:t>
      бюджеттік кредиттерді өтеу – 0 мың теңге;</w:t>
      </w:r>
    </w:p>
    <w:bookmarkEnd w:id="102"/>
    <w:bookmarkStart w:name="z111" w:id="103"/>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03"/>
    <w:bookmarkStart w:name="z112" w:id="104"/>
    <w:p>
      <w:pPr>
        <w:spacing w:after="0"/>
        <w:ind w:left="0"/>
        <w:jc w:val="both"/>
      </w:pPr>
      <w:r>
        <w:rPr>
          <w:rFonts w:ascii="Times New Roman"/>
          <w:b w:val="false"/>
          <w:i w:val="false"/>
          <w:color w:val="000000"/>
          <w:sz w:val="28"/>
        </w:rPr>
        <w:t>
      қаржы активтерін сатып алу – 0 мың теңге;</w:t>
      </w:r>
    </w:p>
    <w:bookmarkEnd w:id="104"/>
    <w:bookmarkStart w:name="z113" w:id="105"/>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05"/>
    <w:bookmarkStart w:name="z114" w:id="106"/>
    <w:p>
      <w:pPr>
        <w:spacing w:after="0"/>
        <w:ind w:left="0"/>
        <w:jc w:val="both"/>
      </w:pPr>
      <w:r>
        <w:rPr>
          <w:rFonts w:ascii="Times New Roman"/>
          <w:b w:val="false"/>
          <w:i w:val="false"/>
          <w:color w:val="000000"/>
          <w:sz w:val="28"/>
        </w:rPr>
        <w:t>
      5) бюджет тапшылығы (профициті) – -1 731 мың теңге;</w:t>
      </w:r>
    </w:p>
    <w:bookmarkEnd w:id="106"/>
    <w:bookmarkStart w:name="z115" w:id="107"/>
    <w:p>
      <w:pPr>
        <w:spacing w:after="0"/>
        <w:ind w:left="0"/>
        <w:jc w:val="both"/>
      </w:pPr>
      <w:r>
        <w:rPr>
          <w:rFonts w:ascii="Times New Roman"/>
          <w:b w:val="false"/>
          <w:i w:val="false"/>
          <w:color w:val="000000"/>
          <w:sz w:val="28"/>
        </w:rPr>
        <w:t>
      6) бюджет тапшылығын қаржыландыру (профицитін пайдалану) – 1 731 мың теңге, оның ішінде:</w:t>
      </w:r>
    </w:p>
    <w:bookmarkEnd w:id="107"/>
    <w:bookmarkStart w:name="z116" w:id="108"/>
    <w:p>
      <w:pPr>
        <w:spacing w:after="0"/>
        <w:ind w:left="0"/>
        <w:jc w:val="both"/>
      </w:pPr>
      <w:r>
        <w:rPr>
          <w:rFonts w:ascii="Times New Roman"/>
          <w:b w:val="false"/>
          <w:i w:val="false"/>
          <w:color w:val="000000"/>
          <w:sz w:val="28"/>
        </w:rPr>
        <w:t>
      қарыздар түсімі – 0 мың теңге;</w:t>
      </w:r>
    </w:p>
    <w:bookmarkEnd w:id="108"/>
    <w:bookmarkStart w:name="z117" w:id="109"/>
    <w:p>
      <w:pPr>
        <w:spacing w:after="0"/>
        <w:ind w:left="0"/>
        <w:jc w:val="both"/>
      </w:pPr>
      <w:r>
        <w:rPr>
          <w:rFonts w:ascii="Times New Roman"/>
          <w:b w:val="false"/>
          <w:i w:val="false"/>
          <w:color w:val="000000"/>
          <w:sz w:val="28"/>
        </w:rPr>
        <w:t>
      қарыздарды өтеу – 0 мың теңге;</w:t>
      </w:r>
    </w:p>
    <w:bookmarkEnd w:id="109"/>
    <w:bookmarkStart w:name="z118" w:id="110"/>
    <w:p>
      <w:pPr>
        <w:spacing w:after="0"/>
        <w:ind w:left="0"/>
        <w:jc w:val="both"/>
      </w:pPr>
      <w:r>
        <w:rPr>
          <w:rFonts w:ascii="Times New Roman"/>
          <w:b w:val="false"/>
          <w:i w:val="false"/>
          <w:color w:val="000000"/>
          <w:sz w:val="28"/>
        </w:rPr>
        <w:t>
      бюджет қаражатының пайдаланылатын қалдықтары – 1 731 мың теңге.</w:t>
      </w:r>
    </w:p>
    <w:bookmarkEnd w:id="110"/>
    <w:bookmarkStart w:name="z119" w:id="111"/>
    <w:p>
      <w:pPr>
        <w:spacing w:after="0"/>
        <w:ind w:left="0"/>
        <w:jc w:val="both"/>
      </w:pPr>
      <w:r>
        <w:rPr>
          <w:rFonts w:ascii="Times New Roman"/>
          <w:b w:val="false"/>
          <w:i w:val="false"/>
          <w:color w:val="000000"/>
          <w:sz w:val="28"/>
        </w:rPr>
        <w:t>
      1.7. Жамбыл ауылдық округі бойынша:</w:t>
      </w:r>
    </w:p>
    <w:bookmarkEnd w:id="111"/>
    <w:bookmarkStart w:name="z120" w:id="112"/>
    <w:p>
      <w:pPr>
        <w:spacing w:after="0"/>
        <w:ind w:left="0"/>
        <w:jc w:val="both"/>
      </w:pPr>
      <w:r>
        <w:rPr>
          <w:rFonts w:ascii="Times New Roman"/>
          <w:b w:val="false"/>
          <w:i w:val="false"/>
          <w:color w:val="000000"/>
          <w:sz w:val="28"/>
        </w:rPr>
        <w:t>
      1) кірістер – 54 292 мың теңге, оның ішінде:</w:t>
      </w:r>
    </w:p>
    <w:bookmarkEnd w:id="112"/>
    <w:bookmarkStart w:name="z121" w:id="113"/>
    <w:p>
      <w:pPr>
        <w:spacing w:after="0"/>
        <w:ind w:left="0"/>
        <w:jc w:val="both"/>
      </w:pPr>
      <w:r>
        <w:rPr>
          <w:rFonts w:ascii="Times New Roman"/>
          <w:b w:val="false"/>
          <w:i w:val="false"/>
          <w:color w:val="000000"/>
          <w:sz w:val="28"/>
        </w:rPr>
        <w:t>
      салықтық түсімдер – 3 730 мың теңге;</w:t>
      </w:r>
    </w:p>
    <w:bookmarkEnd w:id="113"/>
    <w:bookmarkStart w:name="z122" w:id="114"/>
    <w:p>
      <w:pPr>
        <w:spacing w:after="0"/>
        <w:ind w:left="0"/>
        <w:jc w:val="both"/>
      </w:pPr>
      <w:r>
        <w:rPr>
          <w:rFonts w:ascii="Times New Roman"/>
          <w:b w:val="false"/>
          <w:i w:val="false"/>
          <w:color w:val="000000"/>
          <w:sz w:val="28"/>
        </w:rPr>
        <w:t>
      салықтық емес түсімдер – 0 мың теңге;</w:t>
      </w:r>
    </w:p>
    <w:bookmarkEnd w:id="114"/>
    <w:bookmarkStart w:name="z123" w:id="115"/>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15"/>
    <w:bookmarkStart w:name="z124" w:id="116"/>
    <w:p>
      <w:pPr>
        <w:spacing w:after="0"/>
        <w:ind w:left="0"/>
        <w:jc w:val="both"/>
      </w:pPr>
      <w:r>
        <w:rPr>
          <w:rFonts w:ascii="Times New Roman"/>
          <w:b w:val="false"/>
          <w:i w:val="false"/>
          <w:color w:val="000000"/>
          <w:sz w:val="28"/>
        </w:rPr>
        <w:t>
      трансферттердің түсімі – 50 562 мың теңге;</w:t>
      </w:r>
    </w:p>
    <w:bookmarkEnd w:id="116"/>
    <w:bookmarkStart w:name="z125" w:id="117"/>
    <w:p>
      <w:pPr>
        <w:spacing w:after="0"/>
        <w:ind w:left="0"/>
        <w:jc w:val="both"/>
      </w:pPr>
      <w:r>
        <w:rPr>
          <w:rFonts w:ascii="Times New Roman"/>
          <w:b w:val="false"/>
          <w:i w:val="false"/>
          <w:color w:val="000000"/>
          <w:sz w:val="28"/>
        </w:rPr>
        <w:t>
      2) шығындар – 54 901 мың теңге;</w:t>
      </w:r>
    </w:p>
    <w:bookmarkEnd w:id="117"/>
    <w:bookmarkStart w:name="z126" w:id="118"/>
    <w:p>
      <w:pPr>
        <w:spacing w:after="0"/>
        <w:ind w:left="0"/>
        <w:jc w:val="both"/>
      </w:pPr>
      <w:r>
        <w:rPr>
          <w:rFonts w:ascii="Times New Roman"/>
          <w:b w:val="false"/>
          <w:i w:val="false"/>
          <w:color w:val="000000"/>
          <w:sz w:val="28"/>
        </w:rPr>
        <w:t>
      3) таза бюджеттік кредиттеу – 0 мың теңге, оның ішінде:</w:t>
      </w:r>
    </w:p>
    <w:bookmarkEnd w:id="118"/>
    <w:bookmarkStart w:name="z127" w:id="119"/>
    <w:p>
      <w:pPr>
        <w:spacing w:after="0"/>
        <w:ind w:left="0"/>
        <w:jc w:val="both"/>
      </w:pPr>
      <w:r>
        <w:rPr>
          <w:rFonts w:ascii="Times New Roman"/>
          <w:b w:val="false"/>
          <w:i w:val="false"/>
          <w:color w:val="000000"/>
          <w:sz w:val="28"/>
        </w:rPr>
        <w:t>
      бюджеттік кредиттер – 0 мың теңге;</w:t>
      </w:r>
    </w:p>
    <w:bookmarkEnd w:id="119"/>
    <w:bookmarkStart w:name="z128" w:id="120"/>
    <w:p>
      <w:pPr>
        <w:spacing w:after="0"/>
        <w:ind w:left="0"/>
        <w:jc w:val="both"/>
      </w:pPr>
      <w:r>
        <w:rPr>
          <w:rFonts w:ascii="Times New Roman"/>
          <w:b w:val="false"/>
          <w:i w:val="false"/>
          <w:color w:val="000000"/>
          <w:sz w:val="28"/>
        </w:rPr>
        <w:t>
      бюджеттік кредиттерді өтеу – 0 мың теңге;</w:t>
      </w:r>
    </w:p>
    <w:bookmarkEnd w:id="120"/>
    <w:bookmarkStart w:name="z129" w:id="121"/>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21"/>
    <w:bookmarkStart w:name="z130" w:id="122"/>
    <w:p>
      <w:pPr>
        <w:spacing w:after="0"/>
        <w:ind w:left="0"/>
        <w:jc w:val="both"/>
      </w:pPr>
      <w:r>
        <w:rPr>
          <w:rFonts w:ascii="Times New Roman"/>
          <w:b w:val="false"/>
          <w:i w:val="false"/>
          <w:color w:val="000000"/>
          <w:sz w:val="28"/>
        </w:rPr>
        <w:t>
      қаржы активтерін сатып алу – 0 мың теңге;</w:t>
      </w:r>
    </w:p>
    <w:bookmarkEnd w:id="122"/>
    <w:bookmarkStart w:name="z131" w:id="12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23"/>
    <w:bookmarkStart w:name="z132" w:id="124"/>
    <w:p>
      <w:pPr>
        <w:spacing w:after="0"/>
        <w:ind w:left="0"/>
        <w:jc w:val="both"/>
      </w:pPr>
      <w:r>
        <w:rPr>
          <w:rFonts w:ascii="Times New Roman"/>
          <w:b w:val="false"/>
          <w:i w:val="false"/>
          <w:color w:val="000000"/>
          <w:sz w:val="28"/>
        </w:rPr>
        <w:t>
      5) бюджет тапшылығы (профициті) – -609 мың теңге;</w:t>
      </w:r>
    </w:p>
    <w:bookmarkEnd w:id="124"/>
    <w:bookmarkStart w:name="z133" w:id="125"/>
    <w:p>
      <w:pPr>
        <w:spacing w:after="0"/>
        <w:ind w:left="0"/>
        <w:jc w:val="both"/>
      </w:pPr>
      <w:r>
        <w:rPr>
          <w:rFonts w:ascii="Times New Roman"/>
          <w:b w:val="false"/>
          <w:i w:val="false"/>
          <w:color w:val="000000"/>
          <w:sz w:val="28"/>
        </w:rPr>
        <w:t>
      6) бюджет тапшылығын қаржыландыру (профицитін пайдалану) – 609 мың теңге, оның ішінде:</w:t>
      </w:r>
    </w:p>
    <w:bookmarkEnd w:id="125"/>
    <w:bookmarkStart w:name="z134" w:id="126"/>
    <w:p>
      <w:pPr>
        <w:spacing w:after="0"/>
        <w:ind w:left="0"/>
        <w:jc w:val="both"/>
      </w:pPr>
      <w:r>
        <w:rPr>
          <w:rFonts w:ascii="Times New Roman"/>
          <w:b w:val="false"/>
          <w:i w:val="false"/>
          <w:color w:val="000000"/>
          <w:sz w:val="28"/>
        </w:rPr>
        <w:t>
      қарыздар түсімі – 0 мың теңге;</w:t>
      </w:r>
    </w:p>
    <w:bookmarkEnd w:id="126"/>
    <w:bookmarkStart w:name="z135" w:id="127"/>
    <w:p>
      <w:pPr>
        <w:spacing w:after="0"/>
        <w:ind w:left="0"/>
        <w:jc w:val="both"/>
      </w:pPr>
      <w:r>
        <w:rPr>
          <w:rFonts w:ascii="Times New Roman"/>
          <w:b w:val="false"/>
          <w:i w:val="false"/>
          <w:color w:val="000000"/>
          <w:sz w:val="28"/>
        </w:rPr>
        <w:t>
      қарыздарды өтеу – 0 мың теңге;</w:t>
      </w:r>
    </w:p>
    <w:bookmarkEnd w:id="127"/>
    <w:bookmarkStart w:name="z136" w:id="128"/>
    <w:p>
      <w:pPr>
        <w:spacing w:after="0"/>
        <w:ind w:left="0"/>
        <w:jc w:val="both"/>
      </w:pPr>
      <w:r>
        <w:rPr>
          <w:rFonts w:ascii="Times New Roman"/>
          <w:b w:val="false"/>
          <w:i w:val="false"/>
          <w:color w:val="000000"/>
          <w:sz w:val="28"/>
        </w:rPr>
        <w:t>
      бюджет қаражатының пайдаланылатын қалдықтары – 609 мың теңге.</w:t>
      </w:r>
    </w:p>
    <w:bookmarkEnd w:id="128"/>
    <w:bookmarkStart w:name="z137" w:id="129"/>
    <w:p>
      <w:pPr>
        <w:spacing w:after="0"/>
        <w:ind w:left="0"/>
        <w:jc w:val="both"/>
      </w:pPr>
      <w:r>
        <w:rPr>
          <w:rFonts w:ascii="Times New Roman"/>
          <w:b w:val="false"/>
          <w:i w:val="false"/>
          <w:color w:val="000000"/>
          <w:sz w:val="28"/>
        </w:rPr>
        <w:t>
      1.8. Қызылотау ауылдық округі бойынша:</w:t>
      </w:r>
    </w:p>
    <w:bookmarkEnd w:id="129"/>
    <w:bookmarkStart w:name="z138" w:id="130"/>
    <w:p>
      <w:pPr>
        <w:spacing w:after="0"/>
        <w:ind w:left="0"/>
        <w:jc w:val="both"/>
      </w:pPr>
      <w:r>
        <w:rPr>
          <w:rFonts w:ascii="Times New Roman"/>
          <w:b w:val="false"/>
          <w:i w:val="false"/>
          <w:color w:val="000000"/>
          <w:sz w:val="28"/>
        </w:rPr>
        <w:t>
      1) кірістер – 58 515 мың теңге, оның ішінде:</w:t>
      </w:r>
    </w:p>
    <w:bookmarkEnd w:id="130"/>
    <w:bookmarkStart w:name="z139" w:id="131"/>
    <w:p>
      <w:pPr>
        <w:spacing w:after="0"/>
        <w:ind w:left="0"/>
        <w:jc w:val="both"/>
      </w:pPr>
      <w:r>
        <w:rPr>
          <w:rFonts w:ascii="Times New Roman"/>
          <w:b w:val="false"/>
          <w:i w:val="false"/>
          <w:color w:val="000000"/>
          <w:sz w:val="28"/>
        </w:rPr>
        <w:t>
      салықтық түсімдер – 0 мың теңге;</w:t>
      </w:r>
    </w:p>
    <w:bookmarkEnd w:id="131"/>
    <w:bookmarkStart w:name="z140" w:id="132"/>
    <w:p>
      <w:pPr>
        <w:spacing w:after="0"/>
        <w:ind w:left="0"/>
        <w:jc w:val="both"/>
      </w:pPr>
      <w:r>
        <w:rPr>
          <w:rFonts w:ascii="Times New Roman"/>
          <w:b w:val="false"/>
          <w:i w:val="false"/>
          <w:color w:val="000000"/>
          <w:sz w:val="28"/>
        </w:rPr>
        <w:t>
      салықтық емес түсімдер – 0 мың теңге;</w:t>
      </w:r>
    </w:p>
    <w:bookmarkEnd w:id="132"/>
    <w:bookmarkStart w:name="z141" w:id="133"/>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33"/>
    <w:bookmarkStart w:name="z142" w:id="134"/>
    <w:p>
      <w:pPr>
        <w:spacing w:after="0"/>
        <w:ind w:left="0"/>
        <w:jc w:val="both"/>
      </w:pPr>
      <w:r>
        <w:rPr>
          <w:rFonts w:ascii="Times New Roman"/>
          <w:b w:val="false"/>
          <w:i w:val="false"/>
          <w:color w:val="000000"/>
          <w:sz w:val="28"/>
        </w:rPr>
        <w:t>
      трансферттердің түсімі – 58 515 мың теңге;</w:t>
      </w:r>
    </w:p>
    <w:bookmarkEnd w:id="134"/>
    <w:bookmarkStart w:name="z143" w:id="135"/>
    <w:p>
      <w:pPr>
        <w:spacing w:after="0"/>
        <w:ind w:left="0"/>
        <w:jc w:val="both"/>
      </w:pPr>
      <w:r>
        <w:rPr>
          <w:rFonts w:ascii="Times New Roman"/>
          <w:b w:val="false"/>
          <w:i w:val="false"/>
          <w:color w:val="000000"/>
          <w:sz w:val="28"/>
        </w:rPr>
        <w:t>
      2) шығындар – 58 515 мың теңге;</w:t>
      </w:r>
    </w:p>
    <w:bookmarkEnd w:id="135"/>
    <w:bookmarkStart w:name="z144" w:id="136"/>
    <w:p>
      <w:pPr>
        <w:spacing w:after="0"/>
        <w:ind w:left="0"/>
        <w:jc w:val="both"/>
      </w:pPr>
      <w:r>
        <w:rPr>
          <w:rFonts w:ascii="Times New Roman"/>
          <w:b w:val="false"/>
          <w:i w:val="false"/>
          <w:color w:val="000000"/>
          <w:sz w:val="28"/>
        </w:rPr>
        <w:t>
      3) таза бюджеттік кредиттеу – 0 мың теңге, оның ішінде:</w:t>
      </w:r>
    </w:p>
    <w:bookmarkEnd w:id="136"/>
    <w:bookmarkStart w:name="z145" w:id="137"/>
    <w:p>
      <w:pPr>
        <w:spacing w:after="0"/>
        <w:ind w:left="0"/>
        <w:jc w:val="both"/>
      </w:pPr>
      <w:r>
        <w:rPr>
          <w:rFonts w:ascii="Times New Roman"/>
          <w:b w:val="false"/>
          <w:i w:val="false"/>
          <w:color w:val="000000"/>
          <w:sz w:val="28"/>
        </w:rPr>
        <w:t>
      бюджеттік кредиттер – 0 мың теңге;</w:t>
      </w:r>
    </w:p>
    <w:bookmarkEnd w:id="137"/>
    <w:bookmarkStart w:name="z146" w:id="138"/>
    <w:p>
      <w:pPr>
        <w:spacing w:after="0"/>
        <w:ind w:left="0"/>
        <w:jc w:val="both"/>
      </w:pPr>
      <w:r>
        <w:rPr>
          <w:rFonts w:ascii="Times New Roman"/>
          <w:b w:val="false"/>
          <w:i w:val="false"/>
          <w:color w:val="000000"/>
          <w:sz w:val="28"/>
        </w:rPr>
        <w:t>
      бюджеттік кредиттерді өтеу – 0 мың теңге;</w:t>
      </w:r>
    </w:p>
    <w:bookmarkEnd w:id="138"/>
    <w:bookmarkStart w:name="z147" w:id="139"/>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39"/>
    <w:bookmarkStart w:name="z148" w:id="140"/>
    <w:p>
      <w:pPr>
        <w:spacing w:after="0"/>
        <w:ind w:left="0"/>
        <w:jc w:val="both"/>
      </w:pPr>
      <w:r>
        <w:rPr>
          <w:rFonts w:ascii="Times New Roman"/>
          <w:b w:val="false"/>
          <w:i w:val="false"/>
          <w:color w:val="000000"/>
          <w:sz w:val="28"/>
        </w:rPr>
        <w:t>
      қаржы активтерін сатып алу – 0 мың теңге;</w:t>
      </w:r>
    </w:p>
    <w:bookmarkEnd w:id="140"/>
    <w:bookmarkStart w:name="z149" w:id="141"/>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1"/>
    <w:bookmarkStart w:name="z150" w:id="142"/>
    <w:p>
      <w:pPr>
        <w:spacing w:after="0"/>
        <w:ind w:left="0"/>
        <w:jc w:val="both"/>
      </w:pPr>
      <w:r>
        <w:rPr>
          <w:rFonts w:ascii="Times New Roman"/>
          <w:b w:val="false"/>
          <w:i w:val="false"/>
          <w:color w:val="000000"/>
          <w:sz w:val="28"/>
        </w:rPr>
        <w:t>
      5) бюджет тапшылығы (профициті) – 0 мың теңге;</w:t>
      </w:r>
    </w:p>
    <w:bookmarkEnd w:id="142"/>
    <w:bookmarkStart w:name="z151" w:id="143"/>
    <w:p>
      <w:pPr>
        <w:spacing w:after="0"/>
        <w:ind w:left="0"/>
        <w:jc w:val="both"/>
      </w:pPr>
      <w:r>
        <w:rPr>
          <w:rFonts w:ascii="Times New Roman"/>
          <w:b w:val="false"/>
          <w:i w:val="false"/>
          <w:color w:val="000000"/>
          <w:sz w:val="28"/>
        </w:rPr>
        <w:t>
      6) бюджет тапшылығын қаржыландыру (профицитін пайдалану) – 0 мың теңге, оның ішінде:</w:t>
      </w:r>
    </w:p>
    <w:bookmarkEnd w:id="143"/>
    <w:bookmarkStart w:name="z152" w:id="144"/>
    <w:p>
      <w:pPr>
        <w:spacing w:after="0"/>
        <w:ind w:left="0"/>
        <w:jc w:val="both"/>
      </w:pPr>
      <w:r>
        <w:rPr>
          <w:rFonts w:ascii="Times New Roman"/>
          <w:b w:val="false"/>
          <w:i w:val="false"/>
          <w:color w:val="000000"/>
          <w:sz w:val="28"/>
        </w:rPr>
        <w:t>
      қарыздар түсімі – 0 мың теңге;</w:t>
      </w:r>
    </w:p>
    <w:bookmarkEnd w:id="144"/>
    <w:bookmarkStart w:name="z153" w:id="145"/>
    <w:p>
      <w:pPr>
        <w:spacing w:after="0"/>
        <w:ind w:left="0"/>
        <w:jc w:val="both"/>
      </w:pPr>
      <w:r>
        <w:rPr>
          <w:rFonts w:ascii="Times New Roman"/>
          <w:b w:val="false"/>
          <w:i w:val="false"/>
          <w:color w:val="000000"/>
          <w:sz w:val="28"/>
        </w:rPr>
        <w:t>
      қарыздарды өтеу – 0 мың теңге;</w:t>
      </w:r>
    </w:p>
    <w:bookmarkEnd w:id="145"/>
    <w:bookmarkStart w:name="z154" w:id="146"/>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146"/>
    <w:bookmarkStart w:name="z155" w:id="147"/>
    <w:p>
      <w:pPr>
        <w:spacing w:after="0"/>
        <w:ind w:left="0"/>
        <w:jc w:val="both"/>
      </w:pPr>
      <w:r>
        <w:rPr>
          <w:rFonts w:ascii="Times New Roman"/>
          <w:b w:val="false"/>
          <w:i w:val="false"/>
          <w:color w:val="000000"/>
          <w:sz w:val="28"/>
        </w:rPr>
        <w:t>
      1.9. Қызылтал ауылдық округі бойынша:</w:t>
      </w:r>
    </w:p>
    <w:bookmarkEnd w:id="147"/>
    <w:bookmarkStart w:name="z156" w:id="148"/>
    <w:p>
      <w:pPr>
        <w:spacing w:after="0"/>
        <w:ind w:left="0"/>
        <w:jc w:val="both"/>
      </w:pPr>
      <w:r>
        <w:rPr>
          <w:rFonts w:ascii="Times New Roman"/>
          <w:b w:val="false"/>
          <w:i w:val="false"/>
          <w:color w:val="000000"/>
          <w:sz w:val="28"/>
        </w:rPr>
        <w:t>
      1) кірістер – 98 449 мың теңге, оның ішінде:</w:t>
      </w:r>
    </w:p>
    <w:bookmarkEnd w:id="148"/>
    <w:bookmarkStart w:name="z157" w:id="149"/>
    <w:p>
      <w:pPr>
        <w:spacing w:after="0"/>
        <w:ind w:left="0"/>
        <w:jc w:val="both"/>
      </w:pPr>
      <w:r>
        <w:rPr>
          <w:rFonts w:ascii="Times New Roman"/>
          <w:b w:val="false"/>
          <w:i w:val="false"/>
          <w:color w:val="000000"/>
          <w:sz w:val="28"/>
        </w:rPr>
        <w:t>
      салықтық түсімдер – 2 580 мың теңге;</w:t>
      </w:r>
    </w:p>
    <w:bookmarkEnd w:id="149"/>
    <w:bookmarkStart w:name="z158" w:id="150"/>
    <w:p>
      <w:pPr>
        <w:spacing w:after="0"/>
        <w:ind w:left="0"/>
        <w:jc w:val="both"/>
      </w:pPr>
      <w:r>
        <w:rPr>
          <w:rFonts w:ascii="Times New Roman"/>
          <w:b w:val="false"/>
          <w:i w:val="false"/>
          <w:color w:val="000000"/>
          <w:sz w:val="28"/>
        </w:rPr>
        <w:t>
      салықтық емес түсімдер – 0 мың теңге;</w:t>
      </w:r>
    </w:p>
    <w:bookmarkEnd w:id="150"/>
    <w:bookmarkStart w:name="z159" w:id="151"/>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51"/>
    <w:bookmarkStart w:name="z160" w:id="152"/>
    <w:p>
      <w:pPr>
        <w:spacing w:after="0"/>
        <w:ind w:left="0"/>
        <w:jc w:val="both"/>
      </w:pPr>
      <w:r>
        <w:rPr>
          <w:rFonts w:ascii="Times New Roman"/>
          <w:b w:val="false"/>
          <w:i w:val="false"/>
          <w:color w:val="000000"/>
          <w:sz w:val="28"/>
        </w:rPr>
        <w:t>
      трансферттердің түсімі – 95 869 мың теңге;</w:t>
      </w:r>
    </w:p>
    <w:bookmarkEnd w:id="152"/>
    <w:bookmarkStart w:name="z161" w:id="153"/>
    <w:p>
      <w:pPr>
        <w:spacing w:after="0"/>
        <w:ind w:left="0"/>
        <w:jc w:val="both"/>
      </w:pPr>
      <w:r>
        <w:rPr>
          <w:rFonts w:ascii="Times New Roman"/>
          <w:b w:val="false"/>
          <w:i w:val="false"/>
          <w:color w:val="000000"/>
          <w:sz w:val="28"/>
        </w:rPr>
        <w:t>
      2) шығындар – 104 046 мың теңге;</w:t>
      </w:r>
    </w:p>
    <w:bookmarkEnd w:id="153"/>
    <w:bookmarkStart w:name="z162" w:id="154"/>
    <w:p>
      <w:pPr>
        <w:spacing w:after="0"/>
        <w:ind w:left="0"/>
        <w:jc w:val="both"/>
      </w:pPr>
      <w:r>
        <w:rPr>
          <w:rFonts w:ascii="Times New Roman"/>
          <w:b w:val="false"/>
          <w:i w:val="false"/>
          <w:color w:val="000000"/>
          <w:sz w:val="28"/>
        </w:rPr>
        <w:t>
      3) таза бюджеттік кредиттеу – 0 мың теңге, оның ішінде:</w:t>
      </w:r>
    </w:p>
    <w:bookmarkEnd w:id="154"/>
    <w:bookmarkStart w:name="z163" w:id="155"/>
    <w:p>
      <w:pPr>
        <w:spacing w:after="0"/>
        <w:ind w:left="0"/>
        <w:jc w:val="both"/>
      </w:pPr>
      <w:r>
        <w:rPr>
          <w:rFonts w:ascii="Times New Roman"/>
          <w:b w:val="false"/>
          <w:i w:val="false"/>
          <w:color w:val="000000"/>
          <w:sz w:val="28"/>
        </w:rPr>
        <w:t>
      бюджеттік кредиттер – 0 мың теңге;</w:t>
      </w:r>
    </w:p>
    <w:bookmarkEnd w:id="155"/>
    <w:bookmarkStart w:name="z164" w:id="156"/>
    <w:p>
      <w:pPr>
        <w:spacing w:after="0"/>
        <w:ind w:left="0"/>
        <w:jc w:val="both"/>
      </w:pPr>
      <w:r>
        <w:rPr>
          <w:rFonts w:ascii="Times New Roman"/>
          <w:b w:val="false"/>
          <w:i w:val="false"/>
          <w:color w:val="000000"/>
          <w:sz w:val="28"/>
        </w:rPr>
        <w:t>
      бюджеттік кредиттерді өтеу – 0 мың теңге;</w:t>
      </w:r>
    </w:p>
    <w:bookmarkEnd w:id="156"/>
    <w:bookmarkStart w:name="z165" w:id="157"/>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57"/>
    <w:bookmarkStart w:name="z166" w:id="158"/>
    <w:p>
      <w:pPr>
        <w:spacing w:after="0"/>
        <w:ind w:left="0"/>
        <w:jc w:val="both"/>
      </w:pPr>
      <w:r>
        <w:rPr>
          <w:rFonts w:ascii="Times New Roman"/>
          <w:b w:val="false"/>
          <w:i w:val="false"/>
          <w:color w:val="000000"/>
          <w:sz w:val="28"/>
        </w:rPr>
        <w:t>
      қаржы активтерін сатып алу – 0 мың теңге;</w:t>
      </w:r>
    </w:p>
    <w:bookmarkEnd w:id="158"/>
    <w:bookmarkStart w:name="z167" w:id="159"/>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59"/>
    <w:bookmarkStart w:name="z168" w:id="160"/>
    <w:p>
      <w:pPr>
        <w:spacing w:after="0"/>
        <w:ind w:left="0"/>
        <w:jc w:val="both"/>
      </w:pPr>
      <w:r>
        <w:rPr>
          <w:rFonts w:ascii="Times New Roman"/>
          <w:b w:val="false"/>
          <w:i w:val="false"/>
          <w:color w:val="000000"/>
          <w:sz w:val="28"/>
        </w:rPr>
        <w:t>
      5) бюджет тапшылығы (профициті) – -5 597 мың теңге;</w:t>
      </w:r>
    </w:p>
    <w:bookmarkEnd w:id="160"/>
    <w:bookmarkStart w:name="z169" w:id="161"/>
    <w:p>
      <w:pPr>
        <w:spacing w:after="0"/>
        <w:ind w:left="0"/>
        <w:jc w:val="both"/>
      </w:pPr>
      <w:r>
        <w:rPr>
          <w:rFonts w:ascii="Times New Roman"/>
          <w:b w:val="false"/>
          <w:i w:val="false"/>
          <w:color w:val="000000"/>
          <w:sz w:val="28"/>
        </w:rPr>
        <w:t>
      6) бюджет тапшылығын қаржыландыру (профицитін пайдалану) – 5 597 мың теңге, оның ішінде:</w:t>
      </w:r>
    </w:p>
    <w:bookmarkEnd w:id="161"/>
    <w:bookmarkStart w:name="z170" w:id="162"/>
    <w:p>
      <w:pPr>
        <w:spacing w:after="0"/>
        <w:ind w:left="0"/>
        <w:jc w:val="both"/>
      </w:pPr>
      <w:r>
        <w:rPr>
          <w:rFonts w:ascii="Times New Roman"/>
          <w:b w:val="false"/>
          <w:i w:val="false"/>
          <w:color w:val="000000"/>
          <w:sz w:val="28"/>
        </w:rPr>
        <w:t>
      қарыздар түсімі – 0 мың теңге;</w:t>
      </w:r>
    </w:p>
    <w:bookmarkEnd w:id="162"/>
    <w:bookmarkStart w:name="z171" w:id="163"/>
    <w:p>
      <w:pPr>
        <w:spacing w:after="0"/>
        <w:ind w:left="0"/>
        <w:jc w:val="both"/>
      </w:pPr>
      <w:r>
        <w:rPr>
          <w:rFonts w:ascii="Times New Roman"/>
          <w:b w:val="false"/>
          <w:i w:val="false"/>
          <w:color w:val="000000"/>
          <w:sz w:val="28"/>
        </w:rPr>
        <w:t>
      қарыздарды өтеу – 0 мың теңге;</w:t>
      </w:r>
    </w:p>
    <w:bookmarkEnd w:id="163"/>
    <w:bookmarkStart w:name="z172" w:id="164"/>
    <w:p>
      <w:pPr>
        <w:spacing w:after="0"/>
        <w:ind w:left="0"/>
        <w:jc w:val="both"/>
      </w:pPr>
      <w:r>
        <w:rPr>
          <w:rFonts w:ascii="Times New Roman"/>
          <w:b w:val="false"/>
          <w:i w:val="false"/>
          <w:color w:val="000000"/>
          <w:sz w:val="28"/>
        </w:rPr>
        <w:t>
      бюджет қаражатының пайдаланылатын қалдықтары – 5 597 мың теңге.</w:t>
      </w:r>
    </w:p>
    <w:bookmarkEnd w:id="164"/>
    <w:bookmarkStart w:name="z173" w:id="165"/>
    <w:p>
      <w:pPr>
        <w:spacing w:after="0"/>
        <w:ind w:left="0"/>
        <w:jc w:val="both"/>
      </w:pPr>
      <w:r>
        <w:rPr>
          <w:rFonts w:ascii="Times New Roman"/>
          <w:b w:val="false"/>
          <w:i w:val="false"/>
          <w:color w:val="000000"/>
          <w:sz w:val="28"/>
        </w:rPr>
        <w:t>
      1.10. Хантау ауылдық округі бойынша:</w:t>
      </w:r>
    </w:p>
    <w:bookmarkEnd w:id="165"/>
    <w:bookmarkStart w:name="z174" w:id="166"/>
    <w:p>
      <w:pPr>
        <w:spacing w:after="0"/>
        <w:ind w:left="0"/>
        <w:jc w:val="both"/>
      </w:pPr>
      <w:r>
        <w:rPr>
          <w:rFonts w:ascii="Times New Roman"/>
          <w:b w:val="false"/>
          <w:i w:val="false"/>
          <w:color w:val="000000"/>
          <w:sz w:val="28"/>
        </w:rPr>
        <w:t>
      1) кірістер – 62 285 мың теңге, оның ішінде:</w:t>
      </w:r>
    </w:p>
    <w:bookmarkEnd w:id="166"/>
    <w:bookmarkStart w:name="z175" w:id="167"/>
    <w:p>
      <w:pPr>
        <w:spacing w:after="0"/>
        <w:ind w:left="0"/>
        <w:jc w:val="both"/>
      </w:pPr>
      <w:r>
        <w:rPr>
          <w:rFonts w:ascii="Times New Roman"/>
          <w:b w:val="false"/>
          <w:i w:val="false"/>
          <w:color w:val="000000"/>
          <w:sz w:val="28"/>
        </w:rPr>
        <w:t>
      салықтық түсімдер – 4 586 мың теңге;</w:t>
      </w:r>
    </w:p>
    <w:bookmarkEnd w:id="167"/>
    <w:bookmarkStart w:name="z176" w:id="168"/>
    <w:p>
      <w:pPr>
        <w:spacing w:after="0"/>
        <w:ind w:left="0"/>
        <w:jc w:val="both"/>
      </w:pPr>
      <w:r>
        <w:rPr>
          <w:rFonts w:ascii="Times New Roman"/>
          <w:b w:val="false"/>
          <w:i w:val="false"/>
          <w:color w:val="000000"/>
          <w:sz w:val="28"/>
        </w:rPr>
        <w:t>
      салықтық емес түсімдер – 0 мың теңге;</w:t>
      </w:r>
    </w:p>
    <w:bookmarkEnd w:id="168"/>
    <w:bookmarkStart w:name="z177" w:id="169"/>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69"/>
    <w:bookmarkStart w:name="z178" w:id="170"/>
    <w:p>
      <w:pPr>
        <w:spacing w:after="0"/>
        <w:ind w:left="0"/>
        <w:jc w:val="both"/>
      </w:pPr>
      <w:r>
        <w:rPr>
          <w:rFonts w:ascii="Times New Roman"/>
          <w:b w:val="false"/>
          <w:i w:val="false"/>
          <w:color w:val="000000"/>
          <w:sz w:val="28"/>
        </w:rPr>
        <w:t>
      трансферттердің түсімі – 57 699 мың теңге;</w:t>
      </w:r>
    </w:p>
    <w:bookmarkEnd w:id="170"/>
    <w:bookmarkStart w:name="z179" w:id="171"/>
    <w:p>
      <w:pPr>
        <w:spacing w:after="0"/>
        <w:ind w:left="0"/>
        <w:jc w:val="both"/>
      </w:pPr>
      <w:r>
        <w:rPr>
          <w:rFonts w:ascii="Times New Roman"/>
          <w:b w:val="false"/>
          <w:i w:val="false"/>
          <w:color w:val="000000"/>
          <w:sz w:val="28"/>
        </w:rPr>
        <w:t>
      2) шығындар – 63 220 мың теңге;</w:t>
      </w:r>
    </w:p>
    <w:bookmarkEnd w:id="171"/>
    <w:bookmarkStart w:name="z180" w:id="172"/>
    <w:p>
      <w:pPr>
        <w:spacing w:after="0"/>
        <w:ind w:left="0"/>
        <w:jc w:val="both"/>
      </w:pPr>
      <w:r>
        <w:rPr>
          <w:rFonts w:ascii="Times New Roman"/>
          <w:b w:val="false"/>
          <w:i w:val="false"/>
          <w:color w:val="000000"/>
          <w:sz w:val="28"/>
        </w:rPr>
        <w:t>
      3) таза бюджеттік кредиттеу – 0 мың теңге, оның ішінде:</w:t>
      </w:r>
    </w:p>
    <w:bookmarkEnd w:id="172"/>
    <w:bookmarkStart w:name="z181" w:id="173"/>
    <w:p>
      <w:pPr>
        <w:spacing w:after="0"/>
        <w:ind w:left="0"/>
        <w:jc w:val="both"/>
      </w:pPr>
      <w:r>
        <w:rPr>
          <w:rFonts w:ascii="Times New Roman"/>
          <w:b w:val="false"/>
          <w:i w:val="false"/>
          <w:color w:val="000000"/>
          <w:sz w:val="28"/>
        </w:rPr>
        <w:t>
      бюджеттік кредиттер – 0 мың теңге;</w:t>
      </w:r>
    </w:p>
    <w:bookmarkEnd w:id="173"/>
    <w:bookmarkStart w:name="z182" w:id="174"/>
    <w:p>
      <w:pPr>
        <w:spacing w:after="0"/>
        <w:ind w:left="0"/>
        <w:jc w:val="both"/>
      </w:pPr>
      <w:r>
        <w:rPr>
          <w:rFonts w:ascii="Times New Roman"/>
          <w:b w:val="false"/>
          <w:i w:val="false"/>
          <w:color w:val="000000"/>
          <w:sz w:val="28"/>
        </w:rPr>
        <w:t>
      бюджеттік кредиттерді өтеу – 0 мың теңге;</w:t>
      </w:r>
    </w:p>
    <w:bookmarkEnd w:id="174"/>
    <w:bookmarkStart w:name="z183" w:id="175"/>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75"/>
    <w:bookmarkStart w:name="z184" w:id="176"/>
    <w:p>
      <w:pPr>
        <w:spacing w:after="0"/>
        <w:ind w:left="0"/>
        <w:jc w:val="both"/>
      </w:pPr>
      <w:r>
        <w:rPr>
          <w:rFonts w:ascii="Times New Roman"/>
          <w:b w:val="false"/>
          <w:i w:val="false"/>
          <w:color w:val="000000"/>
          <w:sz w:val="28"/>
        </w:rPr>
        <w:t>
      қаржы активтерін сатып алу – 0 мың теңге;</w:t>
      </w:r>
    </w:p>
    <w:bookmarkEnd w:id="176"/>
    <w:bookmarkStart w:name="z185" w:id="177"/>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77"/>
    <w:bookmarkStart w:name="z186" w:id="178"/>
    <w:p>
      <w:pPr>
        <w:spacing w:after="0"/>
        <w:ind w:left="0"/>
        <w:jc w:val="both"/>
      </w:pPr>
      <w:r>
        <w:rPr>
          <w:rFonts w:ascii="Times New Roman"/>
          <w:b w:val="false"/>
          <w:i w:val="false"/>
          <w:color w:val="000000"/>
          <w:sz w:val="28"/>
        </w:rPr>
        <w:t>
      5) бюджет тапшылығы (профициті) – -935 мың теңге;</w:t>
      </w:r>
    </w:p>
    <w:bookmarkEnd w:id="178"/>
    <w:bookmarkStart w:name="z187" w:id="179"/>
    <w:p>
      <w:pPr>
        <w:spacing w:after="0"/>
        <w:ind w:left="0"/>
        <w:jc w:val="both"/>
      </w:pPr>
      <w:r>
        <w:rPr>
          <w:rFonts w:ascii="Times New Roman"/>
          <w:b w:val="false"/>
          <w:i w:val="false"/>
          <w:color w:val="000000"/>
          <w:sz w:val="28"/>
        </w:rPr>
        <w:t>
      6) бюджет тапшылығын қаржыландыру (профицитін пайдалану) – 935 мың теңге, оның ішінде:</w:t>
      </w:r>
    </w:p>
    <w:bookmarkEnd w:id="179"/>
    <w:bookmarkStart w:name="z188" w:id="180"/>
    <w:p>
      <w:pPr>
        <w:spacing w:after="0"/>
        <w:ind w:left="0"/>
        <w:jc w:val="both"/>
      </w:pPr>
      <w:r>
        <w:rPr>
          <w:rFonts w:ascii="Times New Roman"/>
          <w:b w:val="false"/>
          <w:i w:val="false"/>
          <w:color w:val="000000"/>
          <w:sz w:val="28"/>
        </w:rPr>
        <w:t>
      қарыздар түсімі – 0 мың теңге;</w:t>
      </w:r>
    </w:p>
    <w:bookmarkEnd w:id="180"/>
    <w:bookmarkStart w:name="z189" w:id="181"/>
    <w:p>
      <w:pPr>
        <w:spacing w:after="0"/>
        <w:ind w:left="0"/>
        <w:jc w:val="both"/>
      </w:pPr>
      <w:r>
        <w:rPr>
          <w:rFonts w:ascii="Times New Roman"/>
          <w:b w:val="false"/>
          <w:i w:val="false"/>
          <w:color w:val="000000"/>
          <w:sz w:val="28"/>
        </w:rPr>
        <w:t>
      қарыздарды өтеу – 0 мың теңге;</w:t>
      </w:r>
    </w:p>
    <w:bookmarkEnd w:id="181"/>
    <w:bookmarkStart w:name="z190" w:id="182"/>
    <w:p>
      <w:pPr>
        <w:spacing w:after="0"/>
        <w:ind w:left="0"/>
        <w:jc w:val="both"/>
      </w:pPr>
      <w:r>
        <w:rPr>
          <w:rFonts w:ascii="Times New Roman"/>
          <w:b w:val="false"/>
          <w:i w:val="false"/>
          <w:color w:val="000000"/>
          <w:sz w:val="28"/>
        </w:rPr>
        <w:t>
      бюджет қаражатының пайдаланылатын қалдықтары – 935 мың теңге.</w:t>
      </w:r>
    </w:p>
    <w:bookmarkEnd w:id="182"/>
    <w:bookmarkStart w:name="z191" w:id="183"/>
    <w:p>
      <w:pPr>
        <w:spacing w:after="0"/>
        <w:ind w:left="0"/>
        <w:jc w:val="both"/>
      </w:pPr>
      <w:r>
        <w:rPr>
          <w:rFonts w:ascii="Times New Roman"/>
          <w:b w:val="false"/>
          <w:i w:val="false"/>
          <w:color w:val="000000"/>
          <w:sz w:val="28"/>
        </w:rPr>
        <w:t>
      1.11. Ақсүйек ауылы бойынша:</w:t>
      </w:r>
    </w:p>
    <w:bookmarkEnd w:id="183"/>
    <w:bookmarkStart w:name="z192" w:id="184"/>
    <w:p>
      <w:pPr>
        <w:spacing w:after="0"/>
        <w:ind w:left="0"/>
        <w:jc w:val="both"/>
      </w:pPr>
      <w:r>
        <w:rPr>
          <w:rFonts w:ascii="Times New Roman"/>
          <w:b w:val="false"/>
          <w:i w:val="false"/>
          <w:color w:val="000000"/>
          <w:sz w:val="28"/>
        </w:rPr>
        <w:t>
      1) кірістер – 50 020 мың теңге, оның ішінде:</w:t>
      </w:r>
    </w:p>
    <w:bookmarkEnd w:id="184"/>
    <w:bookmarkStart w:name="z193" w:id="185"/>
    <w:p>
      <w:pPr>
        <w:spacing w:after="0"/>
        <w:ind w:left="0"/>
        <w:jc w:val="both"/>
      </w:pPr>
      <w:r>
        <w:rPr>
          <w:rFonts w:ascii="Times New Roman"/>
          <w:b w:val="false"/>
          <w:i w:val="false"/>
          <w:color w:val="000000"/>
          <w:sz w:val="28"/>
        </w:rPr>
        <w:t>
      салықтық түсімдер – 5 867 мың теңге;</w:t>
      </w:r>
    </w:p>
    <w:bookmarkEnd w:id="185"/>
    <w:bookmarkStart w:name="z194" w:id="186"/>
    <w:p>
      <w:pPr>
        <w:spacing w:after="0"/>
        <w:ind w:left="0"/>
        <w:jc w:val="both"/>
      </w:pPr>
      <w:r>
        <w:rPr>
          <w:rFonts w:ascii="Times New Roman"/>
          <w:b w:val="false"/>
          <w:i w:val="false"/>
          <w:color w:val="000000"/>
          <w:sz w:val="28"/>
        </w:rPr>
        <w:t>
      салықтық емес түсімдер – 0 мың теңге;</w:t>
      </w:r>
    </w:p>
    <w:bookmarkEnd w:id="186"/>
    <w:bookmarkStart w:name="z195" w:id="18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87"/>
    <w:bookmarkStart w:name="z196" w:id="188"/>
    <w:p>
      <w:pPr>
        <w:spacing w:after="0"/>
        <w:ind w:left="0"/>
        <w:jc w:val="both"/>
      </w:pPr>
      <w:r>
        <w:rPr>
          <w:rFonts w:ascii="Times New Roman"/>
          <w:b w:val="false"/>
          <w:i w:val="false"/>
          <w:color w:val="000000"/>
          <w:sz w:val="28"/>
        </w:rPr>
        <w:t>
      трансферттердің түсімі – 44 153 мың теңге;</w:t>
      </w:r>
    </w:p>
    <w:bookmarkEnd w:id="188"/>
    <w:bookmarkStart w:name="z197" w:id="189"/>
    <w:p>
      <w:pPr>
        <w:spacing w:after="0"/>
        <w:ind w:left="0"/>
        <w:jc w:val="both"/>
      </w:pPr>
      <w:r>
        <w:rPr>
          <w:rFonts w:ascii="Times New Roman"/>
          <w:b w:val="false"/>
          <w:i w:val="false"/>
          <w:color w:val="000000"/>
          <w:sz w:val="28"/>
        </w:rPr>
        <w:t>
      2) шығындар – 50 379 мың теңге;</w:t>
      </w:r>
    </w:p>
    <w:bookmarkEnd w:id="189"/>
    <w:bookmarkStart w:name="z198" w:id="190"/>
    <w:p>
      <w:pPr>
        <w:spacing w:after="0"/>
        <w:ind w:left="0"/>
        <w:jc w:val="both"/>
      </w:pPr>
      <w:r>
        <w:rPr>
          <w:rFonts w:ascii="Times New Roman"/>
          <w:b w:val="false"/>
          <w:i w:val="false"/>
          <w:color w:val="000000"/>
          <w:sz w:val="28"/>
        </w:rPr>
        <w:t>
      3) таза бюджеттік кредиттеу – 0 мың теңге, оның ішінде:</w:t>
      </w:r>
    </w:p>
    <w:bookmarkEnd w:id="190"/>
    <w:bookmarkStart w:name="z199" w:id="191"/>
    <w:p>
      <w:pPr>
        <w:spacing w:after="0"/>
        <w:ind w:left="0"/>
        <w:jc w:val="both"/>
      </w:pPr>
      <w:r>
        <w:rPr>
          <w:rFonts w:ascii="Times New Roman"/>
          <w:b w:val="false"/>
          <w:i w:val="false"/>
          <w:color w:val="000000"/>
          <w:sz w:val="28"/>
        </w:rPr>
        <w:t>
      бюджеттік кредиттер – 0 мың теңге;</w:t>
      </w:r>
    </w:p>
    <w:bookmarkEnd w:id="191"/>
    <w:bookmarkStart w:name="z200" w:id="192"/>
    <w:p>
      <w:pPr>
        <w:spacing w:after="0"/>
        <w:ind w:left="0"/>
        <w:jc w:val="both"/>
      </w:pPr>
      <w:r>
        <w:rPr>
          <w:rFonts w:ascii="Times New Roman"/>
          <w:b w:val="false"/>
          <w:i w:val="false"/>
          <w:color w:val="000000"/>
          <w:sz w:val="28"/>
        </w:rPr>
        <w:t>
      бюджеттік кредиттерді өтеу – 0 мың теңге;</w:t>
      </w:r>
    </w:p>
    <w:bookmarkEnd w:id="192"/>
    <w:bookmarkStart w:name="z201" w:id="193"/>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93"/>
    <w:bookmarkStart w:name="z202" w:id="194"/>
    <w:p>
      <w:pPr>
        <w:spacing w:after="0"/>
        <w:ind w:left="0"/>
        <w:jc w:val="both"/>
      </w:pPr>
      <w:r>
        <w:rPr>
          <w:rFonts w:ascii="Times New Roman"/>
          <w:b w:val="false"/>
          <w:i w:val="false"/>
          <w:color w:val="000000"/>
          <w:sz w:val="28"/>
        </w:rPr>
        <w:t>
      қаржы активтерін сатып алу – 0 мың теңге;</w:t>
      </w:r>
    </w:p>
    <w:bookmarkEnd w:id="194"/>
    <w:bookmarkStart w:name="z203" w:id="195"/>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95"/>
    <w:bookmarkStart w:name="z204" w:id="196"/>
    <w:p>
      <w:pPr>
        <w:spacing w:after="0"/>
        <w:ind w:left="0"/>
        <w:jc w:val="both"/>
      </w:pPr>
      <w:r>
        <w:rPr>
          <w:rFonts w:ascii="Times New Roman"/>
          <w:b w:val="false"/>
          <w:i w:val="false"/>
          <w:color w:val="000000"/>
          <w:sz w:val="28"/>
        </w:rPr>
        <w:t>
      5) бюджет тапшылығы (профициті) – -359 мың теңге;</w:t>
      </w:r>
    </w:p>
    <w:bookmarkEnd w:id="196"/>
    <w:bookmarkStart w:name="z205" w:id="197"/>
    <w:p>
      <w:pPr>
        <w:spacing w:after="0"/>
        <w:ind w:left="0"/>
        <w:jc w:val="both"/>
      </w:pPr>
      <w:r>
        <w:rPr>
          <w:rFonts w:ascii="Times New Roman"/>
          <w:b w:val="false"/>
          <w:i w:val="false"/>
          <w:color w:val="000000"/>
          <w:sz w:val="28"/>
        </w:rPr>
        <w:t>
      6) бюджет тапшылығын қаржыландыру (профицитін пайдалану) – 359 мың теңге, оның ішінде:</w:t>
      </w:r>
    </w:p>
    <w:bookmarkEnd w:id="197"/>
    <w:bookmarkStart w:name="z206" w:id="198"/>
    <w:p>
      <w:pPr>
        <w:spacing w:after="0"/>
        <w:ind w:left="0"/>
        <w:jc w:val="both"/>
      </w:pPr>
      <w:r>
        <w:rPr>
          <w:rFonts w:ascii="Times New Roman"/>
          <w:b w:val="false"/>
          <w:i w:val="false"/>
          <w:color w:val="000000"/>
          <w:sz w:val="28"/>
        </w:rPr>
        <w:t>
      қарыздар түсімі – 0 мың теңге;</w:t>
      </w:r>
    </w:p>
    <w:bookmarkEnd w:id="198"/>
    <w:bookmarkStart w:name="z207" w:id="199"/>
    <w:p>
      <w:pPr>
        <w:spacing w:after="0"/>
        <w:ind w:left="0"/>
        <w:jc w:val="both"/>
      </w:pPr>
      <w:r>
        <w:rPr>
          <w:rFonts w:ascii="Times New Roman"/>
          <w:b w:val="false"/>
          <w:i w:val="false"/>
          <w:color w:val="000000"/>
          <w:sz w:val="28"/>
        </w:rPr>
        <w:t>
      қарыздарды өтеу – 0 мың теңге;</w:t>
      </w:r>
    </w:p>
    <w:bookmarkEnd w:id="199"/>
    <w:bookmarkStart w:name="z208" w:id="200"/>
    <w:p>
      <w:pPr>
        <w:spacing w:after="0"/>
        <w:ind w:left="0"/>
        <w:jc w:val="both"/>
      </w:pPr>
      <w:r>
        <w:rPr>
          <w:rFonts w:ascii="Times New Roman"/>
          <w:b w:val="false"/>
          <w:i w:val="false"/>
          <w:color w:val="000000"/>
          <w:sz w:val="28"/>
        </w:rPr>
        <w:t>
      бюджет қаражатының пайдаланылатын қалдықтары – 359 мың теңге.</w:t>
      </w:r>
    </w:p>
    <w:bookmarkEnd w:id="200"/>
    <w:bookmarkStart w:name="z209" w:id="201"/>
    <w:p>
      <w:pPr>
        <w:spacing w:after="0"/>
        <w:ind w:left="0"/>
        <w:jc w:val="both"/>
      </w:pPr>
      <w:r>
        <w:rPr>
          <w:rFonts w:ascii="Times New Roman"/>
          <w:b w:val="false"/>
          <w:i w:val="false"/>
          <w:color w:val="000000"/>
          <w:sz w:val="28"/>
        </w:rPr>
        <w:t>
      1.12. Мыңарал ауылдық округі бойынша:</w:t>
      </w:r>
    </w:p>
    <w:bookmarkEnd w:id="201"/>
    <w:bookmarkStart w:name="z210" w:id="202"/>
    <w:p>
      <w:pPr>
        <w:spacing w:after="0"/>
        <w:ind w:left="0"/>
        <w:jc w:val="both"/>
      </w:pPr>
      <w:r>
        <w:rPr>
          <w:rFonts w:ascii="Times New Roman"/>
          <w:b w:val="false"/>
          <w:i w:val="false"/>
          <w:color w:val="000000"/>
          <w:sz w:val="28"/>
        </w:rPr>
        <w:t>
      1) кірістер – 66 566 мың теңге, оның ішінде:</w:t>
      </w:r>
    </w:p>
    <w:bookmarkEnd w:id="202"/>
    <w:bookmarkStart w:name="z211" w:id="203"/>
    <w:p>
      <w:pPr>
        <w:spacing w:after="0"/>
        <w:ind w:left="0"/>
        <w:jc w:val="both"/>
      </w:pPr>
      <w:r>
        <w:rPr>
          <w:rFonts w:ascii="Times New Roman"/>
          <w:b w:val="false"/>
          <w:i w:val="false"/>
          <w:color w:val="000000"/>
          <w:sz w:val="28"/>
        </w:rPr>
        <w:t>
      салықтық түсімдер – 5 690 мың теңге;</w:t>
      </w:r>
    </w:p>
    <w:bookmarkEnd w:id="203"/>
    <w:bookmarkStart w:name="z212" w:id="204"/>
    <w:p>
      <w:pPr>
        <w:spacing w:after="0"/>
        <w:ind w:left="0"/>
        <w:jc w:val="both"/>
      </w:pPr>
      <w:r>
        <w:rPr>
          <w:rFonts w:ascii="Times New Roman"/>
          <w:b w:val="false"/>
          <w:i w:val="false"/>
          <w:color w:val="000000"/>
          <w:sz w:val="28"/>
        </w:rPr>
        <w:t>
      салықтық емес түсімдер – 0 мың теңге;</w:t>
      </w:r>
    </w:p>
    <w:bookmarkEnd w:id="204"/>
    <w:bookmarkStart w:name="z213" w:id="205"/>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05"/>
    <w:bookmarkStart w:name="z214" w:id="206"/>
    <w:p>
      <w:pPr>
        <w:spacing w:after="0"/>
        <w:ind w:left="0"/>
        <w:jc w:val="both"/>
      </w:pPr>
      <w:r>
        <w:rPr>
          <w:rFonts w:ascii="Times New Roman"/>
          <w:b w:val="false"/>
          <w:i w:val="false"/>
          <w:color w:val="000000"/>
          <w:sz w:val="28"/>
        </w:rPr>
        <w:t>
      трансферттердің түсімі – 60 876 мың теңге;</w:t>
      </w:r>
    </w:p>
    <w:bookmarkEnd w:id="206"/>
    <w:bookmarkStart w:name="z215" w:id="207"/>
    <w:p>
      <w:pPr>
        <w:spacing w:after="0"/>
        <w:ind w:left="0"/>
        <w:jc w:val="both"/>
      </w:pPr>
      <w:r>
        <w:rPr>
          <w:rFonts w:ascii="Times New Roman"/>
          <w:b w:val="false"/>
          <w:i w:val="false"/>
          <w:color w:val="000000"/>
          <w:sz w:val="28"/>
        </w:rPr>
        <w:t>
      2) шығындар – 66 985 мың теңге;</w:t>
      </w:r>
    </w:p>
    <w:bookmarkEnd w:id="207"/>
    <w:bookmarkStart w:name="z216" w:id="208"/>
    <w:p>
      <w:pPr>
        <w:spacing w:after="0"/>
        <w:ind w:left="0"/>
        <w:jc w:val="both"/>
      </w:pPr>
      <w:r>
        <w:rPr>
          <w:rFonts w:ascii="Times New Roman"/>
          <w:b w:val="false"/>
          <w:i w:val="false"/>
          <w:color w:val="000000"/>
          <w:sz w:val="28"/>
        </w:rPr>
        <w:t>
      3) таза бюджеттік кредиттеу – 0 мың теңге, оның ішінде:</w:t>
      </w:r>
    </w:p>
    <w:bookmarkEnd w:id="208"/>
    <w:bookmarkStart w:name="z217" w:id="209"/>
    <w:p>
      <w:pPr>
        <w:spacing w:after="0"/>
        <w:ind w:left="0"/>
        <w:jc w:val="both"/>
      </w:pPr>
      <w:r>
        <w:rPr>
          <w:rFonts w:ascii="Times New Roman"/>
          <w:b w:val="false"/>
          <w:i w:val="false"/>
          <w:color w:val="000000"/>
          <w:sz w:val="28"/>
        </w:rPr>
        <w:t>
      бюджеттік кредиттер – 0 мың теңге;</w:t>
      </w:r>
    </w:p>
    <w:bookmarkEnd w:id="209"/>
    <w:bookmarkStart w:name="z218" w:id="210"/>
    <w:p>
      <w:pPr>
        <w:spacing w:after="0"/>
        <w:ind w:left="0"/>
        <w:jc w:val="both"/>
      </w:pPr>
      <w:r>
        <w:rPr>
          <w:rFonts w:ascii="Times New Roman"/>
          <w:b w:val="false"/>
          <w:i w:val="false"/>
          <w:color w:val="000000"/>
          <w:sz w:val="28"/>
        </w:rPr>
        <w:t>
      бюджеттік кредиттерді өтеу – 0 мың теңге;</w:t>
      </w:r>
    </w:p>
    <w:bookmarkEnd w:id="210"/>
    <w:bookmarkStart w:name="z219" w:id="211"/>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11"/>
    <w:bookmarkStart w:name="z220" w:id="212"/>
    <w:p>
      <w:pPr>
        <w:spacing w:after="0"/>
        <w:ind w:left="0"/>
        <w:jc w:val="both"/>
      </w:pPr>
      <w:r>
        <w:rPr>
          <w:rFonts w:ascii="Times New Roman"/>
          <w:b w:val="false"/>
          <w:i w:val="false"/>
          <w:color w:val="000000"/>
          <w:sz w:val="28"/>
        </w:rPr>
        <w:t>
      қаржы активтерін сатып алу – 0 мың теңге;</w:t>
      </w:r>
    </w:p>
    <w:bookmarkEnd w:id="212"/>
    <w:bookmarkStart w:name="z221" w:id="2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13"/>
    <w:bookmarkStart w:name="z222" w:id="214"/>
    <w:p>
      <w:pPr>
        <w:spacing w:after="0"/>
        <w:ind w:left="0"/>
        <w:jc w:val="both"/>
      </w:pPr>
      <w:r>
        <w:rPr>
          <w:rFonts w:ascii="Times New Roman"/>
          <w:b w:val="false"/>
          <w:i w:val="false"/>
          <w:color w:val="000000"/>
          <w:sz w:val="28"/>
        </w:rPr>
        <w:t>
      5) бюджет тапшылығы (профициті) – -419 мың теңге;</w:t>
      </w:r>
    </w:p>
    <w:bookmarkEnd w:id="214"/>
    <w:bookmarkStart w:name="z223" w:id="215"/>
    <w:p>
      <w:pPr>
        <w:spacing w:after="0"/>
        <w:ind w:left="0"/>
        <w:jc w:val="both"/>
      </w:pPr>
      <w:r>
        <w:rPr>
          <w:rFonts w:ascii="Times New Roman"/>
          <w:b w:val="false"/>
          <w:i w:val="false"/>
          <w:color w:val="000000"/>
          <w:sz w:val="28"/>
        </w:rPr>
        <w:t>
      6) бюджет тапшылығын қаржыландыру (профицитін пайдалану) – 419 мың теңге, оның ішінде:</w:t>
      </w:r>
    </w:p>
    <w:bookmarkEnd w:id="215"/>
    <w:bookmarkStart w:name="z224" w:id="216"/>
    <w:p>
      <w:pPr>
        <w:spacing w:after="0"/>
        <w:ind w:left="0"/>
        <w:jc w:val="both"/>
      </w:pPr>
      <w:r>
        <w:rPr>
          <w:rFonts w:ascii="Times New Roman"/>
          <w:b w:val="false"/>
          <w:i w:val="false"/>
          <w:color w:val="000000"/>
          <w:sz w:val="28"/>
        </w:rPr>
        <w:t>
      қарыздар түсімі – 0 мың теңге;</w:t>
      </w:r>
    </w:p>
    <w:bookmarkEnd w:id="216"/>
    <w:bookmarkStart w:name="z225" w:id="217"/>
    <w:p>
      <w:pPr>
        <w:spacing w:after="0"/>
        <w:ind w:left="0"/>
        <w:jc w:val="both"/>
      </w:pPr>
      <w:r>
        <w:rPr>
          <w:rFonts w:ascii="Times New Roman"/>
          <w:b w:val="false"/>
          <w:i w:val="false"/>
          <w:color w:val="000000"/>
          <w:sz w:val="28"/>
        </w:rPr>
        <w:t>
      қарыздарды өтеу – 0 мың теңге;</w:t>
      </w:r>
    </w:p>
    <w:bookmarkEnd w:id="217"/>
    <w:bookmarkStart w:name="z226" w:id="218"/>
    <w:p>
      <w:pPr>
        <w:spacing w:after="0"/>
        <w:ind w:left="0"/>
        <w:jc w:val="both"/>
      </w:pPr>
      <w:r>
        <w:rPr>
          <w:rFonts w:ascii="Times New Roman"/>
          <w:b w:val="false"/>
          <w:i w:val="false"/>
          <w:color w:val="000000"/>
          <w:sz w:val="28"/>
        </w:rPr>
        <w:t>
      бюджет қаражатының пайдаланылатын қалдықтары – 419 мың теңге."</w:t>
      </w:r>
    </w:p>
    <w:bookmarkEnd w:id="218"/>
    <w:bookmarkStart w:name="z227" w:id="21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 қосымшаларына</w:t>
      </w:r>
      <w:r>
        <w:rPr>
          <w:rFonts w:ascii="Times New Roman"/>
          <w:b w:val="false"/>
          <w:i w:val="false"/>
          <w:color w:val="000000"/>
          <w:sz w:val="28"/>
        </w:rPr>
        <w:t xml:space="preserve"> сәйкес жаңа редакцияда жазылсын.</w:t>
      </w:r>
    </w:p>
    <w:bookmarkEnd w:id="219"/>
    <w:bookmarkStart w:name="z228" w:id="220"/>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2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Мойынқұм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Саурықов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12 қыркүйектегі №28-2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25 желтоқсандағы №15-2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қосымша</w:t>
            </w:r>
          </w:p>
        </w:tc>
      </w:tr>
    </w:tbl>
    <w:bookmarkStart w:name="z236" w:id="221"/>
    <w:p>
      <w:pPr>
        <w:spacing w:after="0"/>
        <w:ind w:left="0"/>
        <w:jc w:val="left"/>
      </w:pPr>
      <w:r>
        <w:rPr>
          <w:rFonts w:ascii="Times New Roman"/>
          <w:b/>
          <w:i w:val="false"/>
          <w:color w:val="000000"/>
        </w:rPr>
        <w:t xml:space="preserve"> 2024 жылға арналған Мойынқұм ауылдық округінің бюджеті</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88787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12 қыркүйектегі №28-2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 №15-2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7 қосымша</w:t>
            </w:r>
          </w:p>
        </w:tc>
      </w:tr>
    </w:tbl>
    <w:bookmarkStart w:name="z243" w:id="222"/>
    <w:p>
      <w:pPr>
        <w:spacing w:after="0"/>
        <w:ind w:left="0"/>
        <w:jc w:val="left"/>
      </w:pPr>
      <w:r>
        <w:rPr>
          <w:rFonts w:ascii="Times New Roman"/>
          <w:b/>
          <w:i w:val="false"/>
          <w:color w:val="000000"/>
        </w:rPr>
        <w:t xml:space="preserve"> 2024 жылға арналған Кеңес ауылдық округінің бюджеті</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63187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12 қыркүйектегі №28-2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 №15-2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10 қосымша</w:t>
            </w:r>
          </w:p>
        </w:tc>
      </w:tr>
    </w:tbl>
    <w:bookmarkStart w:name="z250" w:id="223"/>
    <w:p>
      <w:pPr>
        <w:spacing w:after="0"/>
        <w:ind w:left="0"/>
        <w:jc w:val="left"/>
      </w:pPr>
      <w:r>
        <w:rPr>
          <w:rFonts w:ascii="Times New Roman"/>
          <w:b/>
          <w:i w:val="false"/>
          <w:color w:val="000000"/>
        </w:rPr>
        <w:t xml:space="preserve"> 2024 жылға арналған Шығанақ ауылдық округінің бюджеті</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 мен қызметтерге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12 қыркүйектегі №28-2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 №15-2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13 қосымша</w:t>
            </w:r>
          </w:p>
        </w:tc>
      </w:tr>
    </w:tbl>
    <w:bookmarkStart w:name="z257" w:id="224"/>
    <w:p>
      <w:pPr>
        <w:spacing w:after="0"/>
        <w:ind w:left="0"/>
        <w:jc w:val="left"/>
      </w:pPr>
      <w:r>
        <w:rPr>
          <w:rFonts w:ascii="Times New Roman"/>
          <w:b/>
          <w:i w:val="false"/>
          <w:color w:val="000000"/>
        </w:rPr>
        <w:t xml:space="preserve"> 2024 жылға арналған Ұланбел ауылдық округінің бюджеті</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 мен қызметтерге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12 қыркүйектегі №28-2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желтоқсандағыы №15-22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16 қосымшаа</w:t>
            </w:r>
          </w:p>
        </w:tc>
      </w:tr>
    </w:tbl>
    <w:bookmarkStart w:name="z264" w:id="225"/>
    <w:p>
      <w:pPr>
        <w:spacing w:after="0"/>
        <w:ind w:left="0"/>
        <w:jc w:val="left"/>
      </w:pPr>
      <w:r>
        <w:rPr>
          <w:rFonts w:ascii="Times New Roman"/>
          <w:b/>
          <w:i w:val="false"/>
          <w:color w:val="000000"/>
        </w:rPr>
        <w:t xml:space="preserve"> 2024 жылға арналған Қарабөгет ауылдық округінің бюджеті</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12 қыркүйектегі №28-2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 №15-2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19 қосымша</w:t>
            </w:r>
          </w:p>
        </w:tc>
      </w:tr>
    </w:tbl>
    <w:bookmarkStart w:name="z271" w:id="226"/>
    <w:p>
      <w:pPr>
        <w:spacing w:after="0"/>
        <w:ind w:left="0"/>
        <w:jc w:val="left"/>
      </w:pPr>
      <w:r>
        <w:rPr>
          <w:rFonts w:ascii="Times New Roman"/>
          <w:b/>
          <w:i w:val="false"/>
          <w:color w:val="000000"/>
        </w:rPr>
        <w:t xml:space="preserve"> 2024 жылға арналған Қылышбай ауылдық округінің бюджеті</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12 қыркүйектегі №28-2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 №15-2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22 қосымша</w:t>
            </w:r>
          </w:p>
        </w:tc>
      </w:tr>
    </w:tbl>
    <w:bookmarkStart w:name="z278" w:id="227"/>
    <w:p>
      <w:pPr>
        <w:spacing w:after="0"/>
        <w:ind w:left="0"/>
        <w:jc w:val="left"/>
      </w:pPr>
      <w:r>
        <w:rPr>
          <w:rFonts w:ascii="Times New Roman"/>
          <w:b/>
          <w:i w:val="false"/>
          <w:color w:val="000000"/>
        </w:rPr>
        <w:t xml:space="preserve"> 2024 жылға арналған Жамбыл ауылдық округінің бюджеті</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12 қыркүйектегі №28-2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 №15-2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25 қосымша</w:t>
            </w:r>
          </w:p>
        </w:tc>
      </w:tr>
    </w:tbl>
    <w:bookmarkStart w:name="z285" w:id="228"/>
    <w:p>
      <w:pPr>
        <w:spacing w:after="0"/>
        <w:ind w:left="0"/>
        <w:jc w:val="left"/>
      </w:pPr>
      <w:r>
        <w:rPr>
          <w:rFonts w:ascii="Times New Roman"/>
          <w:b/>
          <w:i w:val="false"/>
          <w:color w:val="000000"/>
        </w:rPr>
        <w:t xml:space="preserve"> 2024 жылға арналған Қызылотау ауылдық округінің бюджеті</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12 қыркүйектегі №28-2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 №15-2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28 қосымша</w:t>
            </w:r>
          </w:p>
        </w:tc>
      </w:tr>
    </w:tbl>
    <w:bookmarkStart w:name="z292" w:id="229"/>
    <w:p>
      <w:pPr>
        <w:spacing w:after="0"/>
        <w:ind w:left="0"/>
        <w:jc w:val="left"/>
      </w:pPr>
      <w:r>
        <w:rPr>
          <w:rFonts w:ascii="Times New Roman"/>
          <w:b/>
          <w:i w:val="false"/>
          <w:color w:val="000000"/>
        </w:rPr>
        <w:t xml:space="preserve"> 2024 жылға арналған Қызылтал ауылдық округінің бюджеті</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95869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12 қыркүйектегі №28-2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 №15-2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34 қосымша</w:t>
            </w:r>
          </w:p>
        </w:tc>
      </w:tr>
    </w:tbl>
    <w:bookmarkStart w:name="z299" w:id="230"/>
    <w:p>
      <w:pPr>
        <w:spacing w:after="0"/>
        <w:ind w:left="0"/>
        <w:jc w:val="left"/>
      </w:pPr>
      <w:r>
        <w:rPr>
          <w:rFonts w:ascii="Times New Roman"/>
          <w:b/>
          <w:i w:val="false"/>
          <w:color w:val="000000"/>
        </w:rPr>
        <w:t xml:space="preserve"> 2024 жылға арналған Хантау ауылдық округінің бюджеті</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57699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12 қыркүйектегі №28-2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 №15-2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43 қосымша</w:t>
            </w:r>
          </w:p>
        </w:tc>
      </w:tr>
    </w:tbl>
    <w:bookmarkStart w:name="z306" w:id="231"/>
    <w:p>
      <w:pPr>
        <w:spacing w:after="0"/>
        <w:ind w:left="0"/>
        <w:jc w:val="left"/>
      </w:pPr>
      <w:r>
        <w:rPr>
          <w:rFonts w:ascii="Times New Roman"/>
          <w:b/>
          <w:i w:val="false"/>
          <w:color w:val="000000"/>
        </w:rPr>
        <w:t xml:space="preserve"> 2024 жылға арналған Ақсүйек ауылы бюджеті</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12 қыркүйектегі №28-2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 №15-2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46 қосымша</w:t>
            </w:r>
          </w:p>
        </w:tc>
      </w:tr>
    </w:tbl>
    <w:bookmarkStart w:name="z313" w:id="232"/>
    <w:p>
      <w:pPr>
        <w:spacing w:after="0"/>
        <w:ind w:left="0"/>
        <w:jc w:val="left"/>
      </w:pPr>
      <w:r>
        <w:rPr>
          <w:rFonts w:ascii="Times New Roman"/>
          <w:b/>
          <w:i w:val="false"/>
          <w:color w:val="000000"/>
        </w:rPr>
        <w:t xml:space="preserve"> 2024 жылға арналған Мыңарал ауылдық округінің бюджеті</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