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d27b" w14:textId="8e9d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Мойынқұм ауданының ауыл,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2024 жылғы 27 желтоқсандағы № 35-2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ШЕШІМ ҚАБЫЛДАДЫ:</w:t>
      </w:r>
    </w:p>
    <w:bookmarkEnd w:id="0"/>
    <w:bookmarkStart w:name="z9" w:id="1"/>
    <w:p>
      <w:pPr>
        <w:spacing w:after="0"/>
        <w:ind w:left="0"/>
        <w:jc w:val="both"/>
      </w:pPr>
      <w:r>
        <w:rPr>
          <w:rFonts w:ascii="Times New Roman"/>
          <w:b w:val="false"/>
          <w:i w:val="false"/>
          <w:color w:val="000000"/>
          <w:sz w:val="28"/>
        </w:rPr>
        <w:t>
      1. 2025-2027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2025 жылға келесі көлемдерде бекітілсін:</w:t>
      </w:r>
    </w:p>
    <w:bookmarkEnd w:id="1"/>
    <w:bookmarkStart w:name="z10" w:id="2"/>
    <w:p>
      <w:pPr>
        <w:spacing w:after="0"/>
        <w:ind w:left="0"/>
        <w:jc w:val="both"/>
      </w:pPr>
      <w:r>
        <w:rPr>
          <w:rFonts w:ascii="Times New Roman"/>
          <w:b w:val="false"/>
          <w:i w:val="false"/>
          <w:color w:val="000000"/>
          <w:sz w:val="28"/>
        </w:rPr>
        <w:t>
      1.1. Мойынқұм ауылдық округі бойынша:</w:t>
      </w:r>
    </w:p>
    <w:bookmarkEnd w:id="2"/>
    <w:bookmarkStart w:name="z11" w:id="3"/>
    <w:p>
      <w:pPr>
        <w:spacing w:after="0"/>
        <w:ind w:left="0"/>
        <w:jc w:val="both"/>
      </w:pPr>
      <w:r>
        <w:rPr>
          <w:rFonts w:ascii="Times New Roman"/>
          <w:b w:val="false"/>
          <w:i w:val="false"/>
          <w:color w:val="000000"/>
          <w:sz w:val="28"/>
        </w:rPr>
        <w:t>
      1) кірістер – 224 499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79 624 мың теңге;</w:t>
      </w:r>
    </w:p>
    <w:bookmarkEnd w:id="4"/>
    <w:bookmarkStart w:name="z13" w:id="5"/>
    <w:p>
      <w:pPr>
        <w:spacing w:after="0"/>
        <w:ind w:left="0"/>
        <w:jc w:val="both"/>
      </w:pPr>
      <w:r>
        <w:rPr>
          <w:rFonts w:ascii="Times New Roman"/>
          <w:b w:val="false"/>
          <w:i w:val="false"/>
          <w:color w:val="000000"/>
          <w:sz w:val="28"/>
        </w:rPr>
        <w:t>
      салықтық емес түсімдер – 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5" w:id="7"/>
    <w:p>
      <w:pPr>
        <w:spacing w:after="0"/>
        <w:ind w:left="0"/>
        <w:jc w:val="both"/>
      </w:pPr>
      <w:r>
        <w:rPr>
          <w:rFonts w:ascii="Times New Roman"/>
          <w:b w:val="false"/>
          <w:i w:val="false"/>
          <w:color w:val="000000"/>
          <w:sz w:val="28"/>
        </w:rPr>
        <w:t>
      трансферттердің түсімі – 144 875 мың теңге;</w:t>
      </w:r>
    </w:p>
    <w:bookmarkEnd w:id="7"/>
    <w:bookmarkStart w:name="z16" w:id="8"/>
    <w:p>
      <w:pPr>
        <w:spacing w:after="0"/>
        <w:ind w:left="0"/>
        <w:jc w:val="both"/>
      </w:pPr>
      <w:r>
        <w:rPr>
          <w:rFonts w:ascii="Times New Roman"/>
          <w:b w:val="false"/>
          <w:i w:val="false"/>
          <w:color w:val="000000"/>
          <w:sz w:val="28"/>
        </w:rPr>
        <w:t>
      2) шығындар – 224 499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0 мың теңге;</w:t>
      </w:r>
    </w:p>
    <w:bookmarkEnd w:id="17"/>
    <w:bookmarkStart w:name="z26" w:id="18"/>
    <w:p>
      <w:pPr>
        <w:spacing w:after="0"/>
        <w:ind w:left="0"/>
        <w:jc w:val="both"/>
      </w:pPr>
      <w:r>
        <w:rPr>
          <w:rFonts w:ascii="Times New Roman"/>
          <w:b w:val="false"/>
          <w:i w:val="false"/>
          <w:color w:val="000000"/>
          <w:sz w:val="28"/>
        </w:rPr>
        <w:t>
      қарыздарды өтеу – 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8" w:id="20"/>
    <w:p>
      <w:pPr>
        <w:spacing w:after="0"/>
        <w:ind w:left="0"/>
        <w:jc w:val="both"/>
      </w:pPr>
      <w:r>
        <w:rPr>
          <w:rFonts w:ascii="Times New Roman"/>
          <w:b w:val="false"/>
          <w:i w:val="false"/>
          <w:color w:val="000000"/>
          <w:sz w:val="28"/>
        </w:rPr>
        <w:t>
      1.2. Бірлік ауылдық округі бойынша:</w:t>
      </w:r>
    </w:p>
    <w:bookmarkEnd w:id="20"/>
    <w:bookmarkStart w:name="z29" w:id="21"/>
    <w:p>
      <w:pPr>
        <w:spacing w:after="0"/>
        <w:ind w:left="0"/>
        <w:jc w:val="both"/>
      </w:pPr>
      <w:r>
        <w:rPr>
          <w:rFonts w:ascii="Times New Roman"/>
          <w:b w:val="false"/>
          <w:i w:val="false"/>
          <w:color w:val="000000"/>
          <w:sz w:val="28"/>
        </w:rPr>
        <w:t>
      1) кірістер – 98 193 мың теңге, оның ішінде:</w:t>
      </w:r>
    </w:p>
    <w:bookmarkEnd w:id="21"/>
    <w:bookmarkStart w:name="z30" w:id="22"/>
    <w:p>
      <w:pPr>
        <w:spacing w:after="0"/>
        <w:ind w:left="0"/>
        <w:jc w:val="both"/>
      </w:pPr>
      <w:r>
        <w:rPr>
          <w:rFonts w:ascii="Times New Roman"/>
          <w:b w:val="false"/>
          <w:i w:val="false"/>
          <w:color w:val="000000"/>
          <w:sz w:val="28"/>
        </w:rPr>
        <w:t>
      салықтық түсімдер – 20 233 мың теңге;</w:t>
      </w:r>
    </w:p>
    <w:bookmarkEnd w:id="22"/>
    <w:bookmarkStart w:name="z31" w:id="23"/>
    <w:p>
      <w:pPr>
        <w:spacing w:after="0"/>
        <w:ind w:left="0"/>
        <w:jc w:val="both"/>
      </w:pPr>
      <w:r>
        <w:rPr>
          <w:rFonts w:ascii="Times New Roman"/>
          <w:b w:val="false"/>
          <w:i w:val="false"/>
          <w:color w:val="000000"/>
          <w:sz w:val="28"/>
        </w:rPr>
        <w:t>
      салықтық емес түсімдер – 0 мың теңге;</w:t>
      </w:r>
    </w:p>
    <w:bookmarkEnd w:id="23"/>
    <w:bookmarkStart w:name="z32"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3" w:id="25"/>
    <w:p>
      <w:pPr>
        <w:spacing w:after="0"/>
        <w:ind w:left="0"/>
        <w:jc w:val="both"/>
      </w:pPr>
      <w:r>
        <w:rPr>
          <w:rFonts w:ascii="Times New Roman"/>
          <w:b w:val="false"/>
          <w:i w:val="false"/>
          <w:color w:val="000000"/>
          <w:sz w:val="28"/>
        </w:rPr>
        <w:t>
      трансферттердің түсімі – 77 960 мың теңге;</w:t>
      </w:r>
    </w:p>
    <w:bookmarkEnd w:id="25"/>
    <w:bookmarkStart w:name="z34" w:id="26"/>
    <w:p>
      <w:pPr>
        <w:spacing w:after="0"/>
        <w:ind w:left="0"/>
        <w:jc w:val="both"/>
      </w:pPr>
      <w:r>
        <w:rPr>
          <w:rFonts w:ascii="Times New Roman"/>
          <w:b w:val="false"/>
          <w:i w:val="false"/>
          <w:color w:val="000000"/>
          <w:sz w:val="28"/>
        </w:rPr>
        <w:t>
      2) шығындар – 98 193 мың теңге;</w:t>
      </w:r>
    </w:p>
    <w:bookmarkEnd w:id="26"/>
    <w:bookmarkStart w:name="z35"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6" w:id="28"/>
    <w:p>
      <w:pPr>
        <w:spacing w:after="0"/>
        <w:ind w:left="0"/>
        <w:jc w:val="both"/>
      </w:pPr>
      <w:r>
        <w:rPr>
          <w:rFonts w:ascii="Times New Roman"/>
          <w:b w:val="false"/>
          <w:i w:val="false"/>
          <w:color w:val="000000"/>
          <w:sz w:val="28"/>
        </w:rPr>
        <w:t>
      бюджеттік кредиттер – 0 мың теңге;</w:t>
      </w:r>
    </w:p>
    <w:bookmarkEnd w:id="28"/>
    <w:bookmarkStart w:name="z37"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8"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39"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0"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1" w:id="33"/>
    <w:p>
      <w:pPr>
        <w:spacing w:after="0"/>
        <w:ind w:left="0"/>
        <w:jc w:val="both"/>
      </w:pPr>
      <w:r>
        <w:rPr>
          <w:rFonts w:ascii="Times New Roman"/>
          <w:b w:val="false"/>
          <w:i w:val="false"/>
          <w:color w:val="000000"/>
          <w:sz w:val="28"/>
        </w:rPr>
        <w:t>
      5) бюджет тапшылығы (профициті) – 0 мың теңге;</w:t>
      </w:r>
    </w:p>
    <w:bookmarkEnd w:id="33"/>
    <w:bookmarkStart w:name="z42" w:id="34"/>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34"/>
    <w:bookmarkStart w:name="z43" w:id="35"/>
    <w:p>
      <w:pPr>
        <w:spacing w:after="0"/>
        <w:ind w:left="0"/>
        <w:jc w:val="both"/>
      </w:pPr>
      <w:r>
        <w:rPr>
          <w:rFonts w:ascii="Times New Roman"/>
          <w:b w:val="false"/>
          <w:i w:val="false"/>
          <w:color w:val="000000"/>
          <w:sz w:val="28"/>
        </w:rPr>
        <w:t>
      қарыздар түсімі – 0 мың теңге;</w:t>
      </w:r>
    </w:p>
    <w:bookmarkEnd w:id="35"/>
    <w:bookmarkStart w:name="z44" w:id="36"/>
    <w:p>
      <w:pPr>
        <w:spacing w:after="0"/>
        <w:ind w:left="0"/>
        <w:jc w:val="both"/>
      </w:pPr>
      <w:r>
        <w:rPr>
          <w:rFonts w:ascii="Times New Roman"/>
          <w:b w:val="false"/>
          <w:i w:val="false"/>
          <w:color w:val="000000"/>
          <w:sz w:val="28"/>
        </w:rPr>
        <w:t>
      қарыздарды өтеу – 0 мың теңге;</w:t>
      </w:r>
    </w:p>
    <w:bookmarkEnd w:id="36"/>
    <w:bookmarkStart w:name="z45" w:id="3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7"/>
    <w:bookmarkStart w:name="z46" w:id="38"/>
    <w:p>
      <w:pPr>
        <w:spacing w:after="0"/>
        <w:ind w:left="0"/>
        <w:jc w:val="both"/>
      </w:pPr>
      <w:r>
        <w:rPr>
          <w:rFonts w:ascii="Times New Roman"/>
          <w:b w:val="false"/>
          <w:i w:val="false"/>
          <w:color w:val="000000"/>
          <w:sz w:val="28"/>
        </w:rPr>
        <w:t>
      1.3. Кенес ауылдық округі бойынша:</w:t>
      </w:r>
    </w:p>
    <w:bookmarkEnd w:id="38"/>
    <w:bookmarkStart w:name="z47" w:id="39"/>
    <w:p>
      <w:pPr>
        <w:spacing w:after="0"/>
        <w:ind w:left="0"/>
        <w:jc w:val="both"/>
      </w:pPr>
      <w:r>
        <w:rPr>
          <w:rFonts w:ascii="Times New Roman"/>
          <w:b w:val="false"/>
          <w:i w:val="false"/>
          <w:color w:val="000000"/>
          <w:sz w:val="28"/>
        </w:rPr>
        <w:t>
      1) кірістер – 89 744 мың теңге, оның ішінде:</w:t>
      </w:r>
    </w:p>
    <w:bookmarkEnd w:id="39"/>
    <w:bookmarkStart w:name="z48" w:id="40"/>
    <w:p>
      <w:pPr>
        <w:spacing w:after="0"/>
        <w:ind w:left="0"/>
        <w:jc w:val="both"/>
      </w:pPr>
      <w:r>
        <w:rPr>
          <w:rFonts w:ascii="Times New Roman"/>
          <w:b w:val="false"/>
          <w:i w:val="false"/>
          <w:color w:val="000000"/>
          <w:sz w:val="28"/>
        </w:rPr>
        <w:t>
      салықтық түсімдер – 10 373 мың теңге;</w:t>
      </w:r>
    </w:p>
    <w:bookmarkEnd w:id="40"/>
    <w:bookmarkStart w:name="z49" w:id="41"/>
    <w:p>
      <w:pPr>
        <w:spacing w:after="0"/>
        <w:ind w:left="0"/>
        <w:jc w:val="both"/>
      </w:pPr>
      <w:r>
        <w:rPr>
          <w:rFonts w:ascii="Times New Roman"/>
          <w:b w:val="false"/>
          <w:i w:val="false"/>
          <w:color w:val="000000"/>
          <w:sz w:val="28"/>
        </w:rPr>
        <w:t>
      салықтық емес түсімдер – 0 мың теңге;</w:t>
      </w:r>
    </w:p>
    <w:bookmarkEnd w:id="41"/>
    <w:bookmarkStart w:name="z50"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1" w:id="43"/>
    <w:p>
      <w:pPr>
        <w:spacing w:after="0"/>
        <w:ind w:left="0"/>
        <w:jc w:val="both"/>
      </w:pPr>
      <w:r>
        <w:rPr>
          <w:rFonts w:ascii="Times New Roman"/>
          <w:b w:val="false"/>
          <w:i w:val="false"/>
          <w:color w:val="000000"/>
          <w:sz w:val="28"/>
        </w:rPr>
        <w:t>
      трансферттердің түсімі – 79 371 мың теңге;</w:t>
      </w:r>
    </w:p>
    <w:bookmarkEnd w:id="43"/>
    <w:bookmarkStart w:name="z52" w:id="44"/>
    <w:p>
      <w:pPr>
        <w:spacing w:after="0"/>
        <w:ind w:left="0"/>
        <w:jc w:val="both"/>
      </w:pPr>
      <w:r>
        <w:rPr>
          <w:rFonts w:ascii="Times New Roman"/>
          <w:b w:val="false"/>
          <w:i w:val="false"/>
          <w:color w:val="000000"/>
          <w:sz w:val="28"/>
        </w:rPr>
        <w:t>
      2) шығындар – 89 744 мың теңге;</w:t>
      </w:r>
    </w:p>
    <w:bookmarkEnd w:id="44"/>
    <w:bookmarkStart w:name="z53"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4" w:id="46"/>
    <w:p>
      <w:pPr>
        <w:spacing w:after="0"/>
        <w:ind w:left="0"/>
        <w:jc w:val="both"/>
      </w:pPr>
      <w:r>
        <w:rPr>
          <w:rFonts w:ascii="Times New Roman"/>
          <w:b w:val="false"/>
          <w:i w:val="false"/>
          <w:color w:val="000000"/>
          <w:sz w:val="28"/>
        </w:rPr>
        <w:t>
      бюджеттік кредиттер – 0 мың теңге;</w:t>
      </w:r>
    </w:p>
    <w:bookmarkEnd w:id="46"/>
    <w:bookmarkStart w:name="z55"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6"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7"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8"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59" w:id="51"/>
    <w:p>
      <w:pPr>
        <w:spacing w:after="0"/>
        <w:ind w:left="0"/>
        <w:jc w:val="both"/>
      </w:pPr>
      <w:r>
        <w:rPr>
          <w:rFonts w:ascii="Times New Roman"/>
          <w:b w:val="false"/>
          <w:i w:val="false"/>
          <w:color w:val="000000"/>
          <w:sz w:val="28"/>
        </w:rPr>
        <w:t>
      5) бюджет тапшылығы (профициті) – 0 мың теңге;</w:t>
      </w:r>
    </w:p>
    <w:bookmarkEnd w:id="51"/>
    <w:bookmarkStart w:name="z60" w:id="52"/>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52"/>
    <w:bookmarkStart w:name="z61" w:id="53"/>
    <w:p>
      <w:pPr>
        <w:spacing w:after="0"/>
        <w:ind w:left="0"/>
        <w:jc w:val="both"/>
      </w:pPr>
      <w:r>
        <w:rPr>
          <w:rFonts w:ascii="Times New Roman"/>
          <w:b w:val="false"/>
          <w:i w:val="false"/>
          <w:color w:val="000000"/>
          <w:sz w:val="28"/>
        </w:rPr>
        <w:t>
      қарыздар түсімі – 0 мың теңге;</w:t>
      </w:r>
    </w:p>
    <w:bookmarkEnd w:id="53"/>
    <w:bookmarkStart w:name="z62" w:id="54"/>
    <w:p>
      <w:pPr>
        <w:spacing w:after="0"/>
        <w:ind w:left="0"/>
        <w:jc w:val="both"/>
      </w:pPr>
      <w:r>
        <w:rPr>
          <w:rFonts w:ascii="Times New Roman"/>
          <w:b w:val="false"/>
          <w:i w:val="false"/>
          <w:color w:val="000000"/>
          <w:sz w:val="28"/>
        </w:rPr>
        <w:t>
      қарыздарды өтеу – 0 мың теңге;</w:t>
      </w:r>
    </w:p>
    <w:bookmarkEnd w:id="54"/>
    <w:bookmarkStart w:name="z63" w:id="5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55"/>
    <w:bookmarkStart w:name="z64" w:id="56"/>
    <w:p>
      <w:pPr>
        <w:spacing w:after="0"/>
        <w:ind w:left="0"/>
        <w:jc w:val="both"/>
      </w:pPr>
      <w:r>
        <w:rPr>
          <w:rFonts w:ascii="Times New Roman"/>
          <w:b w:val="false"/>
          <w:i w:val="false"/>
          <w:color w:val="000000"/>
          <w:sz w:val="28"/>
        </w:rPr>
        <w:t>
      1.4. Шығанақ ауылдық округі бойынша:</w:t>
      </w:r>
    </w:p>
    <w:bookmarkEnd w:id="56"/>
    <w:bookmarkStart w:name="z65" w:id="57"/>
    <w:p>
      <w:pPr>
        <w:spacing w:after="0"/>
        <w:ind w:left="0"/>
        <w:jc w:val="both"/>
      </w:pPr>
      <w:r>
        <w:rPr>
          <w:rFonts w:ascii="Times New Roman"/>
          <w:b w:val="false"/>
          <w:i w:val="false"/>
          <w:color w:val="000000"/>
          <w:sz w:val="28"/>
        </w:rPr>
        <w:t>
      1) кірістер – 90 594 мың теңге, оның ішінде:</w:t>
      </w:r>
    </w:p>
    <w:bookmarkEnd w:id="57"/>
    <w:bookmarkStart w:name="z66" w:id="58"/>
    <w:p>
      <w:pPr>
        <w:spacing w:after="0"/>
        <w:ind w:left="0"/>
        <w:jc w:val="both"/>
      </w:pPr>
      <w:r>
        <w:rPr>
          <w:rFonts w:ascii="Times New Roman"/>
          <w:b w:val="false"/>
          <w:i w:val="false"/>
          <w:color w:val="000000"/>
          <w:sz w:val="28"/>
        </w:rPr>
        <w:t>
      салықтық түсімдер – 16 934 мың теңге;</w:t>
      </w:r>
    </w:p>
    <w:bookmarkEnd w:id="58"/>
    <w:bookmarkStart w:name="z67" w:id="59"/>
    <w:p>
      <w:pPr>
        <w:spacing w:after="0"/>
        <w:ind w:left="0"/>
        <w:jc w:val="both"/>
      </w:pPr>
      <w:r>
        <w:rPr>
          <w:rFonts w:ascii="Times New Roman"/>
          <w:b w:val="false"/>
          <w:i w:val="false"/>
          <w:color w:val="000000"/>
          <w:sz w:val="28"/>
        </w:rPr>
        <w:t>
      салықтық емес түсімдер – 0 мың теңге;</w:t>
      </w:r>
    </w:p>
    <w:bookmarkEnd w:id="59"/>
    <w:bookmarkStart w:name="z68"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69" w:id="61"/>
    <w:p>
      <w:pPr>
        <w:spacing w:after="0"/>
        <w:ind w:left="0"/>
        <w:jc w:val="both"/>
      </w:pPr>
      <w:r>
        <w:rPr>
          <w:rFonts w:ascii="Times New Roman"/>
          <w:b w:val="false"/>
          <w:i w:val="false"/>
          <w:color w:val="000000"/>
          <w:sz w:val="28"/>
        </w:rPr>
        <w:t>
      трансферттердің түсімі – 73 660 мың теңге;</w:t>
      </w:r>
    </w:p>
    <w:bookmarkEnd w:id="61"/>
    <w:bookmarkStart w:name="z70" w:id="62"/>
    <w:p>
      <w:pPr>
        <w:spacing w:after="0"/>
        <w:ind w:left="0"/>
        <w:jc w:val="both"/>
      </w:pPr>
      <w:r>
        <w:rPr>
          <w:rFonts w:ascii="Times New Roman"/>
          <w:b w:val="false"/>
          <w:i w:val="false"/>
          <w:color w:val="000000"/>
          <w:sz w:val="28"/>
        </w:rPr>
        <w:t>
      2) шығындар – 90 594 мың теңге;</w:t>
      </w:r>
    </w:p>
    <w:bookmarkEnd w:id="62"/>
    <w:bookmarkStart w:name="z71"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2" w:id="64"/>
    <w:p>
      <w:pPr>
        <w:spacing w:after="0"/>
        <w:ind w:left="0"/>
        <w:jc w:val="both"/>
      </w:pPr>
      <w:r>
        <w:rPr>
          <w:rFonts w:ascii="Times New Roman"/>
          <w:b w:val="false"/>
          <w:i w:val="false"/>
          <w:color w:val="000000"/>
          <w:sz w:val="28"/>
        </w:rPr>
        <w:t>
      бюджеттік кредиттер – 0 мың теңге;</w:t>
      </w:r>
    </w:p>
    <w:bookmarkEnd w:id="64"/>
    <w:bookmarkStart w:name="z73"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4"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5"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6"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7" w:id="69"/>
    <w:p>
      <w:pPr>
        <w:spacing w:after="0"/>
        <w:ind w:left="0"/>
        <w:jc w:val="both"/>
      </w:pPr>
      <w:r>
        <w:rPr>
          <w:rFonts w:ascii="Times New Roman"/>
          <w:b w:val="false"/>
          <w:i w:val="false"/>
          <w:color w:val="000000"/>
          <w:sz w:val="28"/>
        </w:rPr>
        <w:t>
      5) бюджет тапшылығы (профициті) – 0 мың теңге;</w:t>
      </w:r>
    </w:p>
    <w:bookmarkEnd w:id="69"/>
    <w:bookmarkStart w:name="z78" w:id="70"/>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70"/>
    <w:bookmarkStart w:name="z79" w:id="71"/>
    <w:p>
      <w:pPr>
        <w:spacing w:after="0"/>
        <w:ind w:left="0"/>
        <w:jc w:val="both"/>
      </w:pPr>
      <w:r>
        <w:rPr>
          <w:rFonts w:ascii="Times New Roman"/>
          <w:b w:val="false"/>
          <w:i w:val="false"/>
          <w:color w:val="000000"/>
          <w:sz w:val="28"/>
        </w:rPr>
        <w:t>
      қарыздар түсімі – 0 мың теңге;</w:t>
      </w:r>
    </w:p>
    <w:bookmarkEnd w:id="71"/>
    <w:bookmarkStart w:name="z80" w:id="72"/>
    <w:p>
      <w:pPr>
        <w:spacing w:after="0"/>
        <w:ind w:left="0"/>
        <w:jc w:val="both"/>
      </w:pPr>
      <w:r>
        <w:rPr>
          <w:rFonts w:ascii="Times New Roman"/>
          <w:b w:val="false"/>
          <w:i w:val="false"/>
          <w:color w:val="000000"/>
          <w:sz w:val="28"/>
        </w:rPr>
        <w:t>
      қарыздарды өтеу – 0 мың теңге;</w:t>
      </w:r>
    </w:p>
    <w:bookmarkEnd w:id="72"/>
    <w:bookmarkStart w:name="z81" w:id="7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73"/>
    <w:bookmarkStart w:name="z82" w:id="74"/>
    <w:p>
      <w:pPr>
        <w:spacing w:after="0"/>
        <w:ind w:left="0"/>
        <w:jc w:val="both"/>
      </w:pPr>
      <w:r>
        <w:rPr>
          <w:rFonts w:ascii="Times New Roman"/>
          <w:b w:val="false"/>
          <w:i w:val="false"/>
          <w:color w:val="000000"/>
          <w:sz w:val="28"/>
        </w:rPr>
        <w:t>
      1.5. Ұланбел ауылдық округі бойынша:</w:t>
      </w:r>
    </w:p>
    <w:bookmarkEnd w:id="74"/>
    <w:bookmarkStart w:name="z83" w:id="75"/>
    <w:p>
      <w:pPr>
        <w:spacing w:after="0"/>
        <w:ind w:left="0"/>
        <w:jc w:val="both"/>
      </w:pPr>
      <w:r>
        <w:rPr>
          <w:rFonts w:ascii="Times New Roman"/>
          <w:b w:val="false"/>
          <w:i w:val="false"/>
          <w:color w:val="000000"/>
          <w:sz w:val="28"/>
        </w:rPr>
        <w:t>
      1) кірістер – 49 224 мың теңге, оның ішінде:</w:t>
      </w:r>
    </w:p>
    <w:bookmarkEnd w:id="75"/>
    <w:bookmarkStart w:name="z84" w:id="76"/>
    <w:p>
      <w:pPr>
        <w:spacing w:after="0"/>
        <w:ind w:left="0"/>
        <w:jc w:val="both"/>
      </w:pPr>
      <w:r>
        <w:rPr>
          <w:rFonts w:ascii="Times New Roman"/>
          <w:b w:val="false"/>
          <w:i w:val="false"/>
          <w:color w:val="000000"/>
          <w:sz w:val="28"/>
        </w:rPr>
        <w:t>
      салықтық түсімдер – 18 865 мың теңге;</w:t>
      </w:r>
    </w:p>
    <w:bookmarkEnd w:id="76"/>
    <w:bookmarkStart w:name="z85" w:id="77"/>
    <w:p>
      <w:pPr>
        <w:spacing w:after="0"/>
        <w:ind w:left="0"/>
        <w:jc w:val="both"/>
      </w:pPr>
      <w:r>
        <w:rPr>
          <w:rFonts w:ascii="Times New Roman"/>
          <w:b w:val="false"/>
          <w:i w:val="false"/>
          <w:color w:val="000000"/>
          <w:sz w:val="28"/>
        </w:rPr>
        <w:t>
      салықтық емес түсімдер – 0 мың теңге;</w:t>
      </w:r>
    </w:p>
    <w:bookmarkEnd w:id="77"/>
    <w:bookmarkStart w:name="z86"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7" w:id="79"/>
    <w:p>
      <w:pPr>
        <w:spacing w:after="0"/>
        <w:ind w:left="0"/>
        <w:jc w:val="both"/>
      </w:pPr>
      <w:r>
        <w:rPr>
          <w:rFonts w:ascii="Times New Roman"/>
          <w:b w:val="false"/>
          <w:i w:val="false"/>
          <w:color w:val="000000"/>
          <w:sz w:val="28"/>
        </w:rPr>
        <w:t>
      трансферттердің түсімі – 30 359 мың теңге;</w:t>
      </w:r>
    </w:p>
    <w:bookmarkEnd w:id="79"/>
    <w:bookmarkStart w:name="z88" w:id="80"/>
    <w:p>
      <w:pPr>
        <w:spacing w:after="0"/>
        <w:ind w:left="0"/>
        <w:jc w:val="both"/>
      </w:pPr>
      <w:r>
        <w:rPr>
          <w:rFonts w:ascii="Times New Roman"/>
          <w:b w:val="false"/>
          <w:i w:val="false"/>
          <w:color w:val="000000"/>
          <w:sz w:val="28"/>
        </w:rPr>
        <w:t>
      2) шығындар – 49 224 мың теңге;</w:t>
      </w:r>
    </w:p>
    <w:bookmarkEnd w:id="80"/>
    <w:bookmarkStart w:name="z89"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0" w:id="82"/>
    <w:p>
      <w:pPr>
        <w:spacing w:after="0"/>
        <w:ind w:left="0"/>
        <w:jc w:val="both"/>
      </w:pPr>
      <w:r>
        <w:rPr>
          <w:rFonts w:ascii="Times New Roman"/>
          <w:b w:val="false"/>
          <w:i w:val="false"/>
          <w:color w:val="000000"/>
          <w:sz w:val="28"/>
        </w:rPr>
        <w:t>
      бюджеттік кредиттер – 0 мың теңге;</w:t>
      </w:r>
    </w:p>
    <w:bookmarkEnd w:id="82"/>
    <w:bookmarkStart w:name="z91"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2"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3"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4"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5" w:id="87"/>
    <w:p>
      <w:pPr>
        <w:spacing w:after="0"/>
        <w:ind w:left="0"/>
        <w:jc w:val="both"/>
      </w:pPr>
      <w:r>
        <w:rPr>
          <w:rFonts w:ascii="Times New Roman"/>
          <w:b w:val="false"/>
          <w:i w:val="false"/>
          <w:color w:val="000000"/>
          <w:sz w:val="28"/>
        </w:rPr>
        <w:t>
      5) бюджет тапшылығы (профициті) – 0 мың теңге;</w:t>
      </w:r>
    </w:p>
    <w:bookmarkEnd w:id="87"/>
    <w:bookmarkStart w:name="z96" w:id="8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88"/>
    <w:bookmarkStart w:name="z97" w:id="89"/>
    <w:p>
      <w:pPr>
        <w:spacing w:after="0"/>
        <w:ind w:left="0"/>
        <w:jc w:val="both"/>
      </w:pPr>
      <w:r>
        <w:rPr>
          <w:rFonts w:ascii="Times New Roman"/>
          <w:b w:val="false"/>
          <w:i w:val="false"/>
          <w:color w:val="000000"/>
          <w:sz w:val="28"/>
        </w:rPr>
        <w:t>
      қарыздар түсімі – 0 мың теңге;</w:t>
      </w:r>
    </w:p>
    <w:bookmarkEnd w:id="89"/>
    <w:bookmarkStart w:name="z98" w:id="90"/>
    <w:p>
      <w:pPr>
        <w:spacing w:after="0"/>
        <w:ind w:left="0"/>
        <w:jc w:val="both"/>
      </w:pPr>
      <w:r>
        <w:rPr>
          <w:rFonts w:ascii="Times New Roman"/>
          <w:b w:val="false"/>
          <w:i w:val="false"/>
          <w:color w:val="000000"/>
          <w:sz w:val="28"/>
        </w:rPr>
        <w:t>
      қарыздарды өтеу – 0 мың теңге;</w:t>
      </w:r>
    </w:p>
    <w:bookmarkEnd w:id="90"/>
    <w:bookmarkStart w:name="z99" w:id="9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1"/>
    <w:bookmarkStart w:name="z100" w:id="92"/>
    <w:p>
      <w:pPr>
        <w:spacing w:after="0"/>
        <w:ind w:left="0"/>
        <w:jc w:val="both"/>
      </w:pPr>
      <w:r>
        <w:rPr>
          <w:rFonts w:ascii="Times New Roman"/>
          <w:b w:val="false"/>
          <w:i w:val="false"/>
          <w:color w:val="000000"/>
          <w:sz w:val="28"/>
        </w:rPr>
        <w:t>
      1.6. Қарабөгет ауылдық округі бойынша:</w:t>
      </w:r>
    </w:p>
    <w:bookmarkEnd w:id="92"/>
    <w:bookmarkStart w:name="z101" w:id="93"/>
    <w:p>
      <w:pPr>
        <w:spacing w:after="0"/>
        <w:ind w:left="0"/>
        <w:jc w:val="both"/>
      </w:pPr>
      <w:r>
        <w:rPr>
          <w:rFonts w:ascii="Times New Roman"/>
          <w:b w:val="false"/>
          <w:i w:val="false"/>
          <w:color w:val="000000"/>
          <w:sz w:val="28"/>
        </w:rPr>
        <w:t>
      1) кірістер – 82 269 мың теңге, оның ішінде:</w:t>
      </w:r>
    </w:p>
    <w:bookmarkEnd w:id="93"/>
    <w:bookmarkStart w:name="z102" w:id="94"/>
    <w:p>
      <w:pPr>
        <w:spacing w:after="0"/>
        <w:ind w:left="0"/>
        <w:jc w:val="both"/>
      </w:pPr>
      <w:r>
        <w:rPr>
          <w:rFonts w:ascii="Times New Roman"/>
          <w:b w:val="false"/>
          <w:i w:val="false"/>
          <w:color w:val="000000"/>
          <w:sz w:val="28"/>
        </w:rPr>
        <w:t>
      салықтық түсімдер – 5 688 мың теңге;</w:t>
      </w:r>
    </w:p>
    <w:bookmarkEnd w:id="94"/>
    <w:bookmarkStart w:name="z103" w:id="95"/>
    <w:p>
      <w:pPr>
        <w:spacing w:after="0"/>
        <w:ind w:left="0"/>
        <w:jc w:val="both"/>
      </w:pPr>
      <w:r>
        <w:rPr>
          <w:rFonts w:ascii="Times New Roman"/>
          <w:b w:val="false"/>
          <w:i w:val="false"/>
          <w:color w:val="000000"/>
          <w:sz w:val="28"/>
        </w:rPr>
        <w:t>
      салықтық емес түсімдер – 0 мың теңге;</w:t>
      </w:r>
    </w:p>
    <w:bookmarkEnd w:id="95"/>
    <w:bookmarkStart w:name="z104"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5" w:id="97"/>
    <w:p>
      <w:pPr>
        <w:spacing w:after="0"/>
        <w:ind w:left="0"/>
        <w:jc w:val="both"/>
      </w:pPr>
      <w:r>
        <w:rPr>
          <w:rFonts w:ascii="Times New Roman"/>
          <w:b w:val="false"/>
          <w:i w:val="false"/>
          <w:color w:val="000000"/>
          <w:sz w:val="28"/>
        </w:rPr>
        <w:t>
      трансферттердің түсімі – 76 581 мың теңге;</w:t>
      </w:r>
    </w:p>
    <w:bookmarkEnd w:id="97"/>
    <w:bookmarkStart w:name="z106" w:id="98"/>
    <w:p>
      <w:pPr>
        <w:spacing w:after="0"/>
        <w:ind w:left="0"/>
        <w:jc w:val="both"/>
      </w:pPr>
      <w:r>
        <w:rPr>
          <w:rFonts w:ascii="Times New Roman"/>
          <w:b w:val="false"/>
          <w:i w:val="false"/>
          <w:color w:val="000000"/>
          <w:sz w:val="28"/>
        </w:rPr>
        <w:t>
      2) шығындар – 82 269 мың теңге;</w:t>
      </w:r>
    </w:p>
    <w:bookmarkEnd w:id="98"/>
    <w:bookmarkStart w:name="z107"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8" w:id="100"/>
    <w:p>
      <w:pPr>
        <w:spacing w:after="0"/>
        <w:ind w:left="0"/>
        <w:jc w:val="both"/>
      </w:pPr>
      <w:r>
        <w:rPr>
          <w:rFonts w:ascii="Times New Roman"/>
          <w:b w:val="false"/>
          <w:i w:val="false"/>
          <w:color w:val="000000"/>
          <w:sz w:val="28"/>
        </w:rPr>
        <w:t>
      бюджеттік кредиттер – 0 мың теңге;</w:t>
      </w:r>
    </w:p>
    <w:bookmarkEnd w:id="100"/>
    <w:bookmarkStart w:name="z109"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0"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1"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2"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3" w:id="105"/>
    <w:p>
      <w:pPr>
        <w:spacing w:after="0"/>
        <w:ind w:left="0"/>
        <w:jc w:val="both"/>
      </w:pPr>
      <w:r>
        <w:rPr>
          <w:rFonts w:ascii="Times New Roman"/>
          <w:b w:val="false"/>
          <w:i w:val="false"/>
          <w:color w:val="000000"/>
          <w:sz w:val="28"/>
        </w:rPr>
        <w:t>
      5) бюджет тапшылығы (профициті) – 0 мың теңге;</w:t>
      </w:r>
    </w:p>
    <w:bookmarkEnd w:id="105"/>
    <w:bookmarkStart w:name="z114" w:id="106"/>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06"/>
    <w:bookmarkStart w:name="z115" w:id="107"/>
    <w:p>
      <w:pPr>
        <w:spacing w:after="0"/>
        <w:ind w:left="0"/>
        <w:jc w:val="both"/>
      </w:pPr>
      <w:r>
        <w:rPr>
          <w:rFonts w:ascii="Times New Roman"/>
          <w:b w:val="false"/>
          <w:i w:val="false"/>
          <w:color w:val="000000"/>
          <w:sz w:val="28"/>
        </w:rPr>
        <w:t>
      қарыздар түсімі – 0 мың теңге;</w:t>
      </w:r>
    </w:p>
    <w:bookmarkEnd w:id="107"/>
    <w:bookmarkStart w:name="z116" w:id="108"/>
    <w:p>
      <w:pPr>
        <w:spacing w:after="0"/>
        <w:ind w:left="0"/>
        <w:jc w:val="both"/>
      </w:pPr>
      <w:r>
        <w:rPr>
          <w:rFonts w:ascii="Times New Roman"/>
          <w:b w:val="false"/>
          <w:i w:val="false"/>
          <w:color w:val="000000"/>
          <w:sz w:val="28"/>
        </w:rPr>
        <w:t>
      қарыздарды өтеу – 0 мың теңге;</w:t>
      </w:r>
    </w:p>
    <w:bookmarkEnd w:id="108"/>
    <w:bookmarkStart w:name="z117" w:id="10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09"/>
    <w:bookmarkStart w:name="z118" w:id="110"/>
    <w:p>
      <w:pPr>
        <w:spacing w:after="0"/>
        <w:ind w:left="0"/>
        <w:jc w:val="both"/>
      </w:pPr>
      <w:r>
        <w:rPr>
          <w:rFonts w:ascii="Times New Roman"/>
          <w:b w:val="false"/>
          <w:i w:val="false"/>
          <w:color w:val="000000"/>
          <w:sz w:val="28"/>
        </w:rPr>
        <w:t>
      1.7. Қылышбай ауылдық округі бойынша:</w:t>
      </w:r>
    </w:p>
    <w:bookmarkEnd w:id="110"/>
    <w:bookmarkStart w:name="z119" w:id="111"/>
    <w:p>
      <w:pPr>
        <w:spacing w:after="0"/>
        <w:ind w:left="0"/>
        <w:jc w:val="both"/>
      </w:pPr>
      <w:r>
        <w:rPr>
          <w:rFonts w:ascii="Times New Roman"/>
          <w:b w:val="false"/>
          <w:i w:val="false"/>
          <w:color w:val="000000"/>
          <w:sz w:val="28"/>
        </w:rPr>
        <w:t>
      1) кірістер – 103 277 мың теңге, оның ішінде:</w:t>
      </w:r>
    </w:p>
    <w:bookmarkEnd w:id="111"/>
    <w:bookmarkStart w:name="z120" w:id="112"/>
    <w:p>
      <w:pPr>
        <w:spacing w:after="0"/>
        <w:ind w:left="0"/>
        <w:jc w:val="both"/>
      </w:pPr>
      <w:r>
        <w:rPr>
          <w:rFonts w:ascii="Times New Roman"/>
          <w:b w:val="false"/>
          <w:i w:val="false"/>
          <w:color w:val="000000"/>
          <w:sz w:val="28"/>
        </w:rPr>
        <w:t>
      салықтық түсімдер – 5 694 мың теңге;</w:t>
      </w:r>
    </w:p>
    <w:bookmarkEnd w:id="112"/>
    <w:bookmarkStart w:name="z121" w:id="113"/>
    <w:p>
      <w:pPr>
        <w:spacing w:after="0"/>
        <w:ind w:left="0"/>
        <w:jc w:val="both"/>
      </w:pPr>
      <w:r>
        <w:rPr>
          <w:rFonts w:ascii="Times New Roman"/>
          <w:b w:val="false"/>
          <w:i w:val="false"/>
          <w:color w:val="000000"/>
          <w:sz w:val="28"/>
        </w:rPr>
        <w:t>
      салықтық емес түсімдер – 0 мың теңге;</w:t>
      </w:r>
    </w:p>
    <w:bookmarkEnd w:id="113"/>
    <w:bookmarkStart w:name="z122"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3" w:id="115"/>
    <w:p>
      <w:pPr>
        <w:spacing w:after="0"/>
        <w:ind w:left="0"/>
        <w:jc w:val="both"/>
      </w:pPr>
      <w:r>
        <w:rPr>
          <w:rFonts w:ascii="Times New Roman"/>
          <w:b w:val="false"/>
          <w:i w:val="false"/>
          <w:color w:val="000000"/>
          <w:sz w:val="28"/>
        </w:rPr>
        <w:t>
      трансферттердің түсімі – 97 583 мың теңге;</w:t>
      </w:r>
    </w:p>
    <w:bookmarkEnd w:id="115"/>
    <w:bookmarkStart w:name="z124" w:id="116"/>
    <w:p>
      <w:pPr>
        <w:spacing w:after="0"/>
        <w:ind w:left="0"/>
        <w:jc w:val="both"/>
      </w:pPr>
      <w:r>
        <w:rPr>
          <w:rFonts w:ascii="Times New Roman"/>
          <w:b w:val="false"/>
          <w:i w:val="false"/>
          <w:color w:val="000000"/>
          <w:sz w:val="28"/>
        </w:rPr>
        <w:t>
      2) шығындар – 103 277 мың теңге;</w:t>
      </w:r>
    </w:p>
    <w:bookmarkEnd w:id="116"/>
    <w:bookmarkStart w:name="z125"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6" w:id="118"/>
    <w:p>
      <w:pPr>
        <w:spacing w:after="0"/>
        <w:ind w:left="0"/>
        <w:jc w:val="both"/>
      </w:pPr>
      <w:r>
        <w:rPr>
          <w:rFonts w:ascii="Times New Roman"/>
          <w:b w:val="false"/>
          <w:i w:val="false"/>
          <w:color w:val="000000"/>
          <w:sz w:val="28"/>
        </w:rPr>
        <w:t>
      бюджеттік кредиттер – 0 мың теңге;</w:t>
      </w:r>
    </w:p>
    <w:bookmarkEnd w:id="118"/>
    <w:bookmarkStart w:name="z127"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8"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29"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0"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1" w:id="123"/>
    <w:p>
      <w:pPr>
        <w:spacing w:after="0"/>
        <w:ind w:left="0"/>
        <w:jc w:val="both"/>
      </w:pPr>
      <w:r>
        <w:rPr>
          <w:rFonts w:ascii="Times New Roman"/>
          <w:b w:val="false"/>
          <w:i w:val="false"/>
          <w:color w:val="000000"/>
          <w:sz w:val="28"/>
        </w:rPr>
        <w:t>
      5) бюджет тапшылығы (профициті) – 0 мың теңге;</w:t>
      </w:r>
    </w:p>
    <w:bookmarkEnd w:id="123"/>
    <w:bookmarkStart w:name="z132" w:id="124"/>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24"/>
    <w:bookmarkStart w:name="z133" w:id="125"/>
    <w:p>
      <w:pPr>
        <w:spacing w:after="0"/>
        <w:ind w:left="0"/>
        <w:jc w:val="both"/>
      </w:pPr>
      <w:r>
        <w:rPr>
          <w:rFonts w:ascii="Times New Roman"/>
          <w:b w:val="false"/>
          <w:i w:val="false"/>
          <w:color w:val="000000"/>
          <w:sz w:val="28"/>
        </w:rPr>
        <w:t>
      қарыздар түсімі – 0 мың теңге;</w:t>
      </w:r>
    </w:p>
    <w:bookmarkEnd w:id="125"/>
    <w:bookmarkStart w:name="z134" w:id="126"/>
    <w:p>
      <w:pPr>
        <w:spacing w:after="0"/>
        <w:ind w:left="0"/>
        <w:jc w:val="both"/>
      </w:pPr>
      <w:r>
        <w:rPr>
          <w:rFonts w:ascii="Times New Roman"/>
          <w:b w:val="false"/>
          <w:i w:val="false"/>
          <w:color w:val="000000"/>
          <w:sz w:val="28"/>
        </w:rPr>
        <w:t>
      қарыздарды өтеу – 0 мың теңге;</w:t>
      </w:r>
    </w:p>
    <w:bookmarkEnd w:id="126"/>
    <w:bookmarkStart w:name="z135" w:id="12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27"/>
    <w:bookmarkStart w:name="z136" w:id="128"/>
    <w:p>
      <w:pPr>
        <w:spacing w:after="0"/>
        <w:ind w:left="0"/>
        <w:jc w:val="both"/>
      </w:pPr>
      <w:r>
        <w:rPr>
          <w:rFonts w:ascii="Times New Roman"/>
          <w:b w:val="false"/>
          <w:i w:val="false"/>
          <w:color w:val="000000"/>
          <w:sz w:val="28"/>
        </w:rPr>
        <w:t>
      1.8. Жамбыл ауылдық округі бойынша:</w:t>
      </w:r>
    </w:p>
    <w:bookmarkEnd w:id="128"/>
    <w:bookmarkStart w:name="z137" w:id="129"/>
    <w:p>
      <w:pPr>
        <w:spacing w:after="0"/>
        <w:ind w:left="0"/>
        <w:jc w:val="both"/>
      </w:pPr>
      <w:r>
        <w:rPr>
          <w:rFonts w:ascii="Times New Roman"/>
          <w:b w:val="false"/>
          <w:i w:val="false"/>
          <w:color w:val="000000"/>
          <w:sz w:val="28"/>
        </w:rPr>
        <w:t>
      1) кірістер – 74 484 мың теңге, оның ішінде:</w:t>
      </w:r>
    </w:p>
    <w:bookmarkEnd w:id="129"/>
    <w:bookmarkStart w:name="z138" w:id="130"/>
    <w:p>
      <w:pPr>
        <w:spacing w:after="0"/>
        <w:ind w:left="0"/>
        <w:jc w:val="both"/>
      </w:pPr>
      <w:r>
        <w:rPr>
          <w:rFonts w:ascii="Times New Roman"/>
          <w:b w:val="false"/>
          <w:i w:val="false"/>
          <w:color w:val="000000"/>
          <w:sz w:val="28"/>
        </w:rPr>
        <w:t>
      салықтық түсімдер – 7 602 мың теңге;</w:t>
      </w:r>
    </w:p>
    <w:bookmarkEnd w:id="130"/>
    <w:bookmarkStart w:name="z139" w:id="131"/>
    <w:p>
      <w:pPr>
        <w:spacing w:after="0"/>
        <w:ind w:left="0"/>
        <w:jc w:val="both"/>
      </w:pPr>
      <w:r>
        <w:rPr>
          <w:rFonts w:ascii="Times New Roman"/>
          <w:b w:val="false"/>
          <w:i w:val="false"/>
          <w:color w:val="000000"/>
          <w:sz w:val="28"/>
        </w:rPr>
        <w:t>
      салықтық емес түсімдер – 0 мың теңге;</w:t>
      </w:r>
    </w:p>
    <w:bookmarkEnd w:id="131"/>
    <w:bookmarkStart w:name="z140"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1" w:id="133"/>
    <w:p>
      <w:pPr>
        <w:spacing w:after="0"/>
        <w:ind w:left="0"/>
        <w:jc w:val="both"/>
      </w:pPr>
      <w:r>
        <w:rPr>
          <w:rFonts w:ascii="Times New Roman"/>
          <w:b w:val="false"/>
          <w:i w:val="false"/>
          <w:color w:val="000000"/>
          <w:sz w:val="28"/>
        </w:rPr>
        <w:t>
      трансферттердің түсімі – 66 882 мың теңге;</w:t>
      </w:r>
    </w:p>
    <w:bookmarkEnd w:id="133"/>
    <w:bookmarkStart w:name="z142" w:id="134"/>
    <w:p>
      <w:pPr>
        <w:spacing w:after="0"/>
        <w:ind w:left="0"/>
        <w:jc w:val="both"/>
      </w:pPr>
      <w:r>
        <w:rPr>
          <w:rFonts w:ascii="Times New Roman"/>
          <w:b w:val="false"/>
          <w:i w:val="false"/>
          <w:color w:val="000000"/>
          <w:sz w:val="28"/>
        </w:rPr>
        <w:t>
      2) шығындар – 74 484 мың теңге;</w:t>
      </w:r>
    </w:p>
    <w:bookmarkEnd w:id="134"/>
    <w:bookmarkStart w:name="z143"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4" w:id="136"/>
    <w:p>
      <w:pPr>
        <w:spacing w:after="0"/>
        <w:ind w:left="0"/>
        <w:jc w:val="both"/>
      </w:pPr>
      <w:r>
        <w:rPr>
          <w:rFonts w:ascii="Times New Roman"/>
          <w:b w:val="false"/>
          <w:i w:val="false"/>
          <w:color w:val="000000"/>
          <w:sz w:val="28"/>
        </w:rPr>
        <w:t>
      бюджеттік кредиттер – 0 мың теңге;</w:t>
      </w:r>
    </w:p>
    <w:bookmarkEnd w:id="136"/>
    <w:bookmarkStart w:name="z145"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6"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7"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8"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49" w:id="141"/>
    <w:p>
      <w:pPr>
        <w:spacing w:after="0"/>
        <w:ind w:left="0"/>
        <w:jc w:val="both"/>
      </w:pPr>
      <w:r>
        <w:rPr>
          <w:rFonts w:ascii="Times New Roman"/>
          <w:b w:val="false"/>
          <w:i w:val="false"/>
          <w:color w:val="000000"/>
          <w:sz w:val="28"/>
        </w:rPr>
        <w:t>
      5) бюджет тапшылығы (профициті) – 0 мың теңге;</w:t>
      </w:r>
    </w:p>
    <w:bookmarkEnd w:id="141"/>
    <w:bookmarkStart w:name="z150" w:id="142"/>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42"/>
    <w:bookmarkStart w:name="z151" w:id="143"/>
    <w:p>
      <w:pPr>
        <w:spacing w:after="0"/>
        <w:ind w:left="0"/>
        <w:jc w:val="both"/>
      </w:pPr>
      <w:r>
        <w:rPr>
          <w:rFonts w:ascii="Times New Roman"/>
          <w:b w:val="false"/>
          <w:i w:val="false"/>
          <w:color w:val="000000"/>
          <w:sz w:val="28"/>
        </w:rPr>
        <w:t>
      қарыздар түсімі – 0 мың теңге;</w:t>
      </w:r>
    </w:p>
    <w:bookmarkEnd w:id="143"/>
    <w:bookmarkStart w:name="z152" w:id="144"/>
    <w:p>
      <w:pPr>
        <w:spacing w:after="0"/>
        <w:ind w:left="0"/>
        <w:jc w:val="both"/>
      </w:pPr>
      <w:r>
        <w:rPr>
          <w:rFonts w:ascii="Times New Roman"/>
          <w:b w:val="false"/>
          <w:i w:val="false"/>
          <w:color w:val="000000"/>
          <w:sz w:val="28"/>
        </w:rPr>
        <w:t>
      қарыздарды өтеу – 0 мың теңге;</w:t>
      </w:r>
    </w:p>
    <w:bookmarkEnd w:id="144"/>
    <w:bookmarkStart w:name="z153" w:id="14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5"/>
    <w:bookmarkStart w:name="z154"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5" w:id="147"/>
    <w:p>
      <w:pPr>
        <w:spacing w:after="0"/>
        <w:ind w:left="0"/>
        <w:jc w:val="both"/>
      </w:pPr>
      <w:r>
        <w:rPr>
          <w:rFonts w:ascii="Times New Roman"/>
          <w:b w:val="false"/>
          <w:i w:val="false"/>
          <w:color w:val="000000"/>
          <w:sz w:val="28"/>
        </w:rPr>
        <w:t>
      1) кірістер – 77 535 мың теңге, оның ішінде:</w:t>
      </w:r>
    </w:p>
    <w:bookmarkEnd w:id="147"/>
    <w:bookmarkStart w:name="z156" w:id="148"/>
    <w:p>
      <w:pPr>
        <w:spacing w:after="0"/>
        <w:ind w:left="0"/>
        <w:jc w:val="both"/>
      </w:pPr>
      <w:r>
        <w:rPr>
          <w:rFonts w:ascii="Times New Roman"/>
          <w:b w:val="false"/>
          <w:i w:val="false"/>
          <w:color w:val="000000"/>
          <w:sz w:val="28"/>
        </w:rPr>
        <w:t>
      салықтық түсімдер – 2 668 мың теңге;</w:t>
      </w:r>
    </w:p>
    <w:bookmarkEnd w:id="148"/>
    <w:bookmarkStart w:name="z157" w:id="149"/>
    <w:p>
      <w:pPr>
        <w:spacing w:after="0"/>
        <w:ind w:left="0"/>
        <w:jc w:val="both"/>
      </w:pPr>
      <w:r>
        <w:rPr>
          <w:rFonts w:ascii="Times New Roman"/>
          <w:b w:val="false"/>
          <w:i w:val="false"/>
          <w:color w:val="000000"/>
          <w:sz w:val="28"/>
        </w:rPr>
        <w:t>
      салықтық емес түсімдер – 0 мың теңге;</w:t>
      </w:r>
    </w:p>
    <w:bookmarkEnd w:id="149"/>
    <w:bookmarkStart w:name="z158"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59" w:id="151"/>
    <w:p>
      <w:pPr>
        <w:spacing w:after="0"/>
        <w:ind w:left="0"/>
        <w:jc w:val="both"/>
      </w:pPr>
      <w:r>
        <w:rPr>
          <w:rFonts w:ascii="Times New Roman"/>
          <w:b w:val="false"/>
          <w:i w:val="false"/>
          <w:color w:val="000000"/>
          <w:sz w:val="28"/>
        </w:rPr>
        <w:t>
      трансферттердің түсімі – 74 867 мың теңге;</w:t>
      </w:r>
    </w:p>
    <w:bookmarkEnd w:id="151"/>
    <w:bookmarkStart w:name="z160" w:id="152"/>
    <w:p>
      <w:pPr>
        <w:spacing w:after="0"/>
        <w:ind w:left="0"/>
        <w:jc w:val="both"/>
      </w:pPr>
      <w:r>
        <w:rPr>
          <w:rFonts w:ascii="Times New Roman"/>
          <w:b w:val="false"/>
          <w:i w:val="false"/>
          <w:color w:val="000000"/>
          <w:sz w:val="28"/>
        </w:rPr>
        <w:t>
      2) шығындар – 77 535 мың теңге;</w:t>
      </w:r>
    </w:p>
    <w:bookmarkEnd w:id="152"/>
    <w:bookmarkStart w:name="z161"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2" w:id="154"/>
    <w:p>
      <w:pPr>
        <w:spacing w:after="0"/>
        <w:ind w:left="0"/>
        <w:jc w:val="both"/>
      </w:pPr>
      <w:r>
        <w:rPr>
          <w:rFonts w:ascii="Times New Roman"/>
          <w:b w:val="false"/>
          <w:i w:val="false"/>
          <w:color w:val="000000"/>
          <w:sz w:val="28"/>
        </w:rPr>
        <w:t>
      бюджеттік кредиттер – 0 мың теңге;</w:t>
      </w:r>
    </w:p>
    <w:bookmarkEnd w:id="154"/>
    <w:bookmarkStart w:name="z163"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4"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5"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6"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7" w:id="159"/>
    <w:p>
      <w:pPr>
        <w:spacing w:after="0"/>
        <w:ind w:left="0"/>
        <w:jc w:val="both"/>
      </w:pPr>
      <w:r>
        <w:rPr>
          <w:rFonts w:ascii="Times New Roman"/>
          <w:b w:val="false"/>
          <w:i w:val="false"/>
          <w:color w:val="000000"/>
          <w:sz w:val="28"/>
        </w:rPr>
        <w:t>
      5) бюджет тапшылығы (профициті) – 0 мың теңге;</w:t>
      </w:r>
    </w:p>
    <w:bookmarkEnd w:id="159"/>
    <w:bookmarkStart w:name="z168" w:id="160"/>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60"/>
    <w:bookmarkStart w:name="z169" w:id="161"/>
    <w:p>
      <w:pPr>
        <w:spacing w:after="0"/>
        <w:ind w:left="0"/>
        <w:jc w:val="both"/>
      </w:pPr>
      <w:r>
        <w:rPr>
          <w:rFonts w:ascii="Times New Roman"/>
          <w:b w:val="false"/>
          <w:i w:val="false"/>
          <w:color w:val="000000"/>
          <w:sz w:val="28"/>
        </w:rPr>
        <w:t>
      қарыздар түсімі – 0 мың теңге;</w:t>
      </w:r>
    </w:p>
    <w:bookmarkEnd w:id="161"/>
    <w:bookmarkStart w:name="z170" w:id="162"/>
    <w:p>
      <w:pPr>
        <w:spacing w:after="0"/>
        <w:ind w:left="0"/>
        <w:jc w:val="both"/>
      </w:pPr>
      <w:r>
        <w:rPr>
          <w:rFonts w:ascii="Times New Roman"/>
          <w:b w:val="false"/>
          <w:i w:val="false"/>
          <w:color w:val="000000"/>
          <w:sz w:val="28"/>
        </w:rPr>
        <w:t>
      қарыздарды өтеу – 0 мың теңге;</w:t>
      </w:r>
    </w:p>
    <w:bookmarkEnd w:id="162"/>
    <w:bookmarkStart w:name="z171" w:id="16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3"/>
    <w:bookmarkStart w:name="z172" w:id="164"/>
    <w:p>
      <w:pPr>
        <w:spacing w:after="0"/>
        <w:ind w:left="0"/>
        <w:jc w:val="both"/>
      </w:pPr>
      <w:r>
        <w:rPr>
          <w:rFonts w:ascii="Times New Roman"/>
          <w:b w:val="false"/>
          <w:i w:val="false"/>
          <w:color w:val="000000"/>
          <w:sz w:val="28"/>
        </w:rPr>
        <w:t>
      1.10. Қызылтал ауылдық округі бойынша:</w:t>
      </w:r>
    </w:p>
    <w:bookmarkEnd w:id="164"/>
    <w:bookmarkStart w:name="z173" w:id="165"/>
    <w:p>
      <w:pPr>
        <w:spacing w:after="0"/>
        <w:ind w:left="0"/>
        <w:jc w:val="both"/>
      </w:pPr>
      <w:r>
        <w:rPr>
          <w:rFonts w:ascii="Times New Roman"/>
          <w:b w:val="false"/>
          <w:i w:val="false"/>
          <w:color w:val="000000"/>
          <w:sz w:val="28"/>
        </w:rPr>
        <w:t>
      1) кірістер – 75 220 мың теңге, оның ішінде:</w:t>
      </w:r>
    </w:p>
    <w:bookmarkEnd w:id="165"/>
    <w:bookmarkStart w:name="z174" w:id="166"/>
    <w:p>
      <w:pPr>
        <w:spacing w:after="0"/>
        <w:ind w:left="0"/>
        <w:jc w:val="both"/>
      </w:pPr>
      <w:r>
        <w:rPr>
          <w:rFonts w:ascii="Times New Roman"/>
          <w:b w:val="false"/>
          <w:i w:val="false"/>
          <w:color w:val="000000"/>
          <w:sz w:val="28"/>
        </w:rPr>
        <w:t>
      салықтық түсімдер – 4 266 мың теңге;</w:t>
      </w:r>
    </w:p>
    <w:bookmarkEnd w:id="166"/>
    <w:bookmarkStart w:name="z175" w:id="167"/>
    <w:p>
      <w:pPr>
        <w:spacing w:after="0"/>
        <w:ind w:left="0"/>
        <w:jc w:val="both"/>
      </w:pPr>
      <w:r>
        <w:rPr>
          <w:rFonts w:ascii="Times New Roman"/>
          <w:b w:val="false"/>
          <w:i w:val="false"/>
          <w:color w:val="000000"/>
          <w:sz w:val="28"/>
        </w:rPr>
        <w:t>
      салықтық емес түсімдер – 0 мың теңге;</w:t>
      </w:r>
    </w:p>
    <w:bookmarkEnd w:id="167"/>
    <w:bookmarkStart w:name="z176"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7" w:id="169"/>
    <w:p>
      <w:pPr>
        <w:spacing w:after="0"/>
        <w:ind w:left="0"/>
        <w:jc w:val="both"/>
      </w:pPr>
      <w:r>
        <w:rPr>
          <w:rFonts w:ascii="Times New Roman"/>
          <w:b w:val="false"/>
          <w:i w:val="false"/>
          <w:color w:val="000000"/>
          <w:sz w:val="28"/>
        </w:rPr>
        <w:t>
      трансферттердің түсімі – 70 954 мың теңге;</w:t>
      </w:r>
    </w:p>
    <w:bookmarkEnd w:id="169"/>
    <w:bookmarkStart w:name="z178" w:id="170"/>
    <w:p>
      <w:pPr>
        <w:spacing w:after="0"/>
        <w:ind w:left="0"/>
        <w:jc w:val="both"/>
      </w:pPr>
      <w:r>
        <w:rPr>
          <w:rFonts w:ascii="Times New Roman"/>
          <w:b w:val="false"/>
          <w:i w:val="false"/>
          <w:color w:val="000000"/>
          <w:sz w:val="28"/>
        </w:rPr>
        <w:t>
      2) шығындар – 75 220 мың теңге;</w:t>
      </w:r>
    </w:p>
    <w:bookmarkEnd w:id="170"/>
    <w:bookmarkStart w:name="z179"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0" w:id="172"/>
    <w:p>
      <w:pPr>
        <w:spacing w:after="0"/>
        <w:ind w:left="0"/>
        <w:jc w:val="both"/>
      </w:pPr>
      <w:r>
        <w:rPr>
          <w:rFonts w:ascii="Times New Roman"/>
          <w:b w:val="false"/>
          <w:i w:val="false"/>
          <w:color w:val="000000"/>
          <w:sz w:val="28"/>
        </w:rPr>
        <w:t>
      бюджеттік кредиттер – 0 мың теңге;</w:t>
      </w:r>
    </w:p>
    <w:bookmarkEnd w:id="172"/>
    <w:bookmarkStart w:name="z181"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2"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3"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4"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5" w:id="177"/>
    <w:p>
      <w:pPr>
        <w:spacing w:after="0"/>
        <w:ind w:left="0"/>
        <w:jc w:val="both"/>
      </w:pPr>
      <w:r>
        <w:rPr>
          <w:rFonts w:ascii="Times New Roman"/>
          <w:b w:val="false"/>
          <w:i w:val="false"/>
          <w:color w:val="000000"/>
          <w:sz w:val="28"/>
        </w:rPr>
        <w:t>
      5) бюджет тапшылығы (профициті) – 0 мың теңге;</w:t>
      </w:r>
    </w:p>
    <w:bookmarkEnd w:id="177"/>
    <w:bookmarkStart w:name="z186" w:id="17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78"/>
    <w:bookmarkStart w:name="z187" w:id="179"/>
    <w:p>
      <w:pPr>
        <w:spacing w:after="0"/>
        <w:ind w:left="0"/>
        <w:jc w:val="both"/>
      </w:pPr>
      <w:r>
        <w:rPr>
          <w:rFonts w:ascii="Times New Roman"/>
          <w:b w:val="false"/>
          <w:i w:val="false"/>
          <w:color w:val="000000"/>
          <w:sz w:val="28"/>
        </w:rPr>
        <w:t>
      қарыздар түсімі – 0 мың теңге;</w:t>
      </w:r>
    </w:p>
    <w:bookmarkEnd w:id="179"/>
    <w:bookmarkStart w:name="z188" w:id="180"/>
    <w:p>
      <w:pPr>
        <w:spacing w:after="0"/>
        <w:ind w:left="0"/>
        <w:jc w:val="both"/>
      </w:pPr>
      <w:r>
        <w:rPr>
          <w:rFonts w:ascii="Times New Roman"/>
          <w:b w:val="false"/>
          <w:i w:val="false"/>
          <w:color w:val="000000"/>
          <w:sz w:val="28"/>
        </w:rPr>
        <w:t>
      қарыздарды өтеу – 0 мың теңге;</w:t>
      </w:r>
    </w:p>
    <w:bookmarkEnd w:id="180"/>
    <w:bookmarkStart w:name="z189" w:id="18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1"/>
    <w:bookmarkStart w:name="z190" w:id="182"/>
    <w:p>
      <w:pPr>
        <w:spacing w:after="0"/>
        <w:ind w:left="0"/>
        <w:jc w:val="both"/>
      </w:pPr>
      <w:r>
        <w:rPr>
          <w:rFonts w:ascii="Times New Roman"/>
          <w:b w:val="false"/>
          <w:i w:val="false"/>
          <w:color w:val="000000"/>
          <w:sz w:val="28"/>
        </w:rPr>
        <w:t>
      1.11. Биназар ауылдық округі бойынша:</w:t>
      </w:r>
    </w:p>
    <w:bookmarkEnd w:id="182"/>
    <w:bookmarkStart w:name="z191" w:id="183"/>
    <w:p>
      <w:pPr>
        <w:spacing w:after="0"/>
        <w:ind w:left="0"/>
        <w:jc w:val="both"/>
      </w:pPr>
      <w:r>
        <w:rPr>
          <w:rFonts w:ascii="Times New Roman"/>
          <w:b w:val="false"/>
          <w:i w:val="false"/>
          <w:color w:val="000000"/>
          <w:sz w:val="28"/>
        </w:rPr>
        <w:t>
      1) кірістер – 74 342 мың теңге, оның ішінде:</w:t>
      </w:r>
    </w:p>
    <w:bookmarkEnd w:id="183"/>
    <w:bookmarkStart w:name="z192" w:id="184"/>
    <w:p>
      <w:pPr>
        <w:spacing w:after="0"/>
        <w:ind w:left="0"/>
        <w:jc w:val="both"/>
      </w:pPr>
      <w:r>
        <w:rPr>
          <w:rFonts w:ascii="Times New Roman"/>
          <w:b w:val="false"/>
          <w:i w:val="false"/>
          <w:color w:val="000000"/>
          <w:sz w:val="28"/>
        </w:rPr>
        <w:t>
      салықтық түсімдер – 6 327 мың теңге;</w:t>
      </w:r>
    </w:p>
    <w:bookmarkEnd w:id="184"/>
    <w:bookmarkStart w:name="z193" w:id="185"/>
    <w:p>
      <w:pPr>
        <w:spacing w:after="0"/>
        <w:ind w:left="0"/>
        <w:jc w:val="both"/>
      </w:pPr>
      <w:r>
        <w:rPr>
          <w:rFonts w:ascii="Times New Roman"/>
          <w:b w:val="false"/>
          <w:i w:val="false"/>
          <w:color w:val="000000"/>
          <w:sz w:val="28"/>
        </w:rPr>
        <w:t>
      салықтық емес түсімдер – 0 мың теңге;</w:t>
      </w:r>
    </w:p>
    <w:bookmarkEnd w:id="185"/>
    <w:bookmarkStart w:name="z194"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5" w:id="187"/>
    <w:p>
      <w:pPr>
        <w:spacing w:after="0"/>
        <w:ind w:left="0"/>
        <w:jc w:val="both"/>
      </w:pPr>
      <w:r>
        <w:rPr>
          <w:rFonts w:ascii="Times New Roman"/>
          <w:b w:val="false"/>
          <w:i w:val="false"/>
          <w:color w:val="000000"/>
          <w:sz w:val="28"/>
        </w:rPr>
        <w:t>
      трансферттердің түсімі – 68 015 мың теңге;</w:t>
      </w:r>
    </w:p>
    <w:bookmarkEnd w:id="187"/>
    <w:bookmarkStart w:name="z196" w:id="188"/>
    <w:p>
      <w:pPr>
        <w:spacing w:after="0"/>
        <w:ind w:left="0"/>
        <w:jc w:val="both"/>
      </w:pPr>
      <w:r>
        <w:rPr>
          <w:rFonts w:ascii="Times New Roman"/>
          <w:b w:val="false"/>
          <w:i w:val="false"/>
          <w:color w:val="000000"/>
          <w:sz w:val="28"/>
        </w:rPr>
        <w:t>
      2) шығындар – 74 342 мың теңге;</w:t>
      </w:r>
    </w:p>
    <w:bookmarkEnd w:id="188"/>
    <w:bookmarkStart w:name="z197"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8" w:id="190"/>
    <w:p>
      <w:pPr>
        <w:spacing w:after="0"/>
        <w:ind w:left="0"/>
        <w:jc w:val="both"/>
      </w:pPr>
      <w:r>
        <w:rPr>
          <w:rFonts w:ascii="Times New Roman"/>
          <w:b w:val="false"/>
          <w:i w:val="false"/>
          <w:color w:val="000000"/>
          <w:sz w:val="28"/>
        </w:rPr>
        <w:t>
      бюджеттік кредиттер – 0 мың теңге;</w:t>
      </w:r>
    </w:p>
    <w:bookmarkEnd w:id="190"/>
    <w:bookmarkStart w:name="z199"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0"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1"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2"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3" w:id="195"/>
    <w:p>
      <w:pPr>
        <w:spacing w:after="0"/>
        <w:ind w:left="0"/>
        <w:jc w:val="both"/>
      </w:pPr>
      <w:r>
        <w:rPr>
          <w:rFonts w:ascii="Times New Roman"/>
          <w:b w:val="false"/>
          <w:i w:val="false"/>
          <w:color w:val="000000"/>
          <w:sz w:val="28"/>
        </w:rPr>
        <w:t>
      5) бюджет тапшылығы (профициті) – 0 мың теңге;</w:t>
      </w:r>
    </w:p>
    <w:bookmarkEnd w:id="195"/>
    <w:bookmarkStart w:name="z204" w:id="196"/>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96"/>
    <w:bookmarkStart w:name="z205" w:id="197"/>
    <w:p>
      <w:pPr>
        <w:spacing w:after="0"/>
        <w:ind w:left="0"/>
        <w:jc w:val="both"/>
      </w:pPr>
      <w:r>
        <w:rPr>
          <w:rFonts w:ascii="Times New Roman"/>
          <w:b w:val="false"/>
          <w:i w:val="false"/>
          <w:color w:val="000000"/>
          <w:sz w:val="28"/>
        </w:rPr>
        <w:t>
      қарыздар түсімі – 0 мың теңге;</w:t>
      </w:r>
    </w:p>
    <w:bookmarkEnd w:id="197"/>
    <w:bookmarkStart w:name="z206" w:id="198"/>
    <w:p>
      <w:pPr>
        <w:spacing w:after="0"/>
        <w:ind w:left="0"/>
        <w:jc w:val="both"/>
      </w:pPr>
      <w:r>
        <w:rPr>
          <w:rFonts w:ascii="Times New Roman"/>
          <w:b w:val="false"/>
          <w:i w:val="false"/>
          <w:color w:val="000000"/>
          <w:sz w:val="28"/>
        </w:rPr>
        <w:t>
      қарыздарды өтеу – 0 мың теңге;</w:t>
      </w:r>
    </w:p>
    <w:bookmarkEnd w:id="198"/>
    <w:bookmarkStart w:name="z207" w:id="19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9"/>
    <w:bookmarkStart w:name="z208" w:id="200"/>
    <w:p>
      <w:pPr>
        <w:spacing w:after="0"/>
        <w:ind w:left="0"/>
        <w:jc w:val="both"/>
      </w:pPr>
      <w:r>
        <w:rPr>
          <w:rFonts w:ascii="Times New Roman"/>
          <w:b w:val="false"/>
          <w:i w:val="false"/>
          <w:color w:val="000000"/>
          <w:sz w:val="28"/>
        </w:rPr>
        <w:t>
      1.12. Хантау ауылдық округі бойынша:</w:t>
      </w:r>
    </w:p>
    <w:bookmarkEnd w:id="200"/>
    <w:bookmarkStart w:name="z209" w:id="201"/>
    <w:p>
      <w:pPr>
        <w:spacing w:after="0"/>
        <w:ind w:left="0"/>
        <w:jc w:val="both"/>
      </w:pPr>
      <w:r>
        <w:rPr>
          <w:rFonts w:ascii="Times New Roman"/>
          <w:b w:val="false"/>
          <w:i w:val="false"/>
          <w:color w:val="000000"/>
          <w:sz w:val="28"/>
        </w:rPr>
        <w:t>
      1) кірістер – 74 976 мың теңге, оның ішінде:</w:t>
      </w:r>
    </w:p>
    <w:bookmarkEnd w:id="201"/>
    <w:bookmarkStart w:name="z210" w:id="202"/>
    <w:p>
      <w:pPr>
        <w:spacing w:after="0"/>
        <w:ind w:left="0"/>
        <w:jc w:val="both"/>
      </w:pPr>
      <w:r>
        <w:rPr>
          <w:rFonts w:ascii="Times New Roman"/>
          <w:b w:val="false"/>
          <w:i w:val="false"/>
          <w:color w:val="000000"/>
          <w:sz w:val="28"/>
        </w:rPr>
        <w:t>
      салықтық түсімдер – 5 425 мың теңге;</w:t>
      </w:r>
    </w:p>
    <w:bookmarkEnd w:id="202"/>
    <w:bookmarkStart w:name="z211" w:id="203"/>
    <w:p>
      <w:pPr>
        <w:spacing w:after="0"/>
        <w:ind w:left="0"/>
        <w:jc w:val="both"/>
      </w:pPr>
      <w:r>
        <w:rPr>
          <w:rFonts w:ascii="Times New Roman"/>
          <w:b w:val="false"/>
          <w:i w:val="false"/>
          <w:color w:val="000000"/>
          <w:sz w:val="28"/>
        </w:rPr>
        <w:t>
      салықтық емес түсімдер – 0 мың теңге;</w:t>
      </w:r>
    </w:p>
    <w:bookmarkEnd w:id="203"/>
    <w:bookmarkStart w:name="z212"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3" w:id="205"/>
    <w:p>
      <w:pPr>
        <w:spacing w:after="0"/>
        <w:ind w:left="0"/>
        <w:jc w:val="both"/>
      </w:pPr>
      <w:r>
        <w:rPr>
          <w:rFonts w:ascii="Times New Roman"/>
          <w:b w:val="false"/>
          <w:i w:val="false"/>
          <w:color w:val="000000"/>
          <w:sz w:val="28"/>
        </w:rPr>
        <w:t>
      трансферттердің түсімі – 69 551 мың теңге;</w:t>
      </w:r>
    </w:p>
    <w:bookmarkEnd w:id="205"/>
    <w:bookmarkStart w:name="z214" w:id="206"/>
    <w:p>
      <w:pPr>
        <w:spacing w:after="0"/>
        <w:ind w:left="0"/>
        <w:jc w:val="both"/>
      </w:pPr>
      <w:r>
        <w:rPr>
          <w:rFonts w:ascii="Times New Roman"/>
          <w:b w:val="false"/>
          <w:i w:val="false"/>
          <w:color w:val="000000"/>
          <w:sz w:val="28"/>
        </w:rPr>
        <w:t>
      2) шығындар – 74 976 мың теңге;</w:t>
      </w:r>
    </w:p>
    <w:bookmarkEnd w:id="206"/>
    <w:bookmarkStart w:name="z215"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6" w:id="208"/>
    <w:p>
      <w:pPr>
        <w:spacing w:after="0"/>
        <w:ind w:left="0"/>
        <w:jc w:val="both"/>
      </w:pPr>
      <w:r>
        <w:rPr>
          <w:rFonts w:ascii="Times New Roman"/>
          <w:b w:val="false"/>
          <w:i w:val="false"/>
          <w:color w:val="000000"/>
          <w:sz w:val="28"/>
        </w:rPr>
        <w:t>
      бюджеттік кредиттер – 0 мың теңге;</w:t>
      </w:r>
    </w:p>
    <w:bookmarkEnd w:id="208"/>
    <w:bookmarkStart w:name="z217"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8"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19"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0"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1" w:id="213"/>
    <w:p>
      <w:pPr>
        <w:spacing w:after="0"/>
        <w:ind w:left="0"/>
        <w:jc w:val="both"/>
      </w:pPr>
      <w:r>
        <w:rPr>
          <w:rFonts w:ascii="Times New Roman"/>
          <w:b w:val="false"/>
          <w:i w:val="false"/>
          <w:color w:val="000000"/>
          <w:sz w:val="28"/>
        </w:rPr>
        <w:t>
      5) бюджет тапшылығы (профициті) – 0 мың теңге;</w:t>
      </w:r>
    </w:p>
    <w:bookmarkEnd w:id="213"/>
    <w:bookmarkStart w:name="z222" w:id="214"/>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14"/>
    <w:bookmarkStart w:name="z223" w:id="215"/>
    <w:p>
      <w:pPr>
        <w:spacing w:after="0"/>
        <w:ind w:left="0"/>
        <w:jc w:val="both"/>
      </w:pPr>
      <w:r>
        <w:rPr>
          <w:rFonts w:ascii="Times New Roman"/>
          <w:b w:val="false"/>
          <w:i w:val="false"/>
          <w:color w:val="000000"/>
          <w:sz w:val="28"/>
        </w:rPr>
        <w:t>
      қарыздар түсімі – 0 мың теңге;</w:t>
      </w:r>
    </w:p>
    <w:bookmarkEnd w:id="215"/>
    <w:bookmarkStart w:name="z224" w:id="216"/>
    <w:p>
      <w:pPr>
        <w:spacing w:after="0"/>
        <w:ind w:left="0"/>
        <w:jc w:val="both"/>
      </w:pPr>
      <w:r>
        <w:rPr>
          <w:rFonts w:ascii="Times New Roman"/>
          <w:b w:val="false"/>
          <w:i w:val="false"/>
          <w:color w:val="000000"/>
          <w:sz w:val="28"/>
        </w:rPr>
        <w:t>
      қарыздарды өтеу – 0 мың теңге;</w:t>
      </w:r>
    </w:p>
    <w:bookmarkEnd w:id="216"/>
    <w:bookmarkStart w:name="z225" w:id="21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17"/>
    <w:bookmarkStart w:name="z226" w:id="218"/>
    <w:p>
      <w:pPr>
        <w:spacing w:after="0"/>
        <w:ind w:left="0"/>
        <w:jc w:val="both"/>
      </w:pPr>
      <w:r>
        <w:rPr>
          <w:rFonts w:ascii="Times New Roman"/>
          <w:b w:val="false"/>
          <w:i w:val="false"/>
          <w:color w:val="000000"/>
          <w:sz w:val="28"/>
        </w:rPr>
        <w:t>
      1.13 Мирный ауылы бойынша:</w:t>
      </w:r>
    </w:p>
    <w:bookmarkEnd w:id="218"/>
    <w:bookmarkStart w:name="z227" w:id="219"/>
    <w:p>
      <w:pPr>
        <w:spacing w:after="0"/>
        <w:ind w:left="0"/>
        <w:jc w:val="both"/>
      </w:pPr>
      <w:r>
        <w:rPr>
          <w:rFonts w:ascii="Times New Roman"/>
          <w:b w:val="false"/>
          <w:i w:val="false"/>
          <w:color w:val="000000"/>
          <w:sz w:val="28"/>
        </w:rPr>
        <w:t>
      1) кірістер – 44 025 мың теңге, оның ішінде:</w:t>
      </w:r>
    </w:p>
    <w:bookmarkEnd w:id="219"/>
    <w:bookmarkStart w:name="z228" w:id="220"/>
    <w:p>
      <w:pPr>
        <w:spacing w:after="0"/>
        <w:ind w:left="0"/>
        <w:jc w:val="both"/>
      </w:pPr>
      <w:r>
        <w:rPr>
          <w:rFonts w:ascii="Times New Roman"/>
          <w:b w:val="false"/>
          <w:i w:val="false"/>
          <w:color w:val="000000"/>
          <w:sz w:val="28"/>
        </w:rPr>
        <w:t>
      салықтық түсімдер – 9 698 мың теңге;</w:t>
      </w:r>
    </w:p>
    <w:bookmarkEnd w:id="220"/>
    <w:bookmarkStart w:name="z229" w:id="221"/>
    <w:p>
      <w:pPr>
        <w:spacing w:after="0"/>
        <w:ind w:left="0"/>
        <w:jc w:val="both"/>
      </w:pPr>
      <w:r>
        <w:rPr>
          <w:rFonts w:ascii="Times New Roman"/>
          <w:b w:val="false"/>
          <w:i w:val="false"/>
          <w:color w:val="000000"/>
          <w:sz w:val="28"/>
        </w:rPr>
        <w:t>
      салықтық емес түсімдер – 0 мың теңге;</w:t>
      </w:r>
    </w:p>
    <w:bookmarkEnd w:id="221"/>
    <w:bookmarkStart w:name="z230"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1" w:id="223"/>
    <w:p>
      <w:pPr>
        <w:spacing w:after="0"/>
        <w:ind w:left="0"/>
        <w:jc w:val="both"/>
      </w:pPr>
      <w:r>
        <w:rPr>
          <w:rFonts w:ascii="Times New Roman"/>
          <w:b w:val="false"/>
          <w:i w:val="false"/>
          <w:color w:val="000000"/>
          <w:sz w:val="28"/>
        </w:rPr>
        <w:t>
      трансферттердің түсімі – 34 327 мың теңге;</w:t>
      </w:r>
    </w:p>
    <w:bookmarkEnd w:id="223"/>
    <w:bookmarkStart w:name="z232" w:id="224"/>
    <w:p>
      <w:pPr>
        <w:spacing w:after="0"/>
        <w:ind w:left="0"/>
        <w:jc w:val="both"/>
      </w:pPr>
      <w:r>
        <w:rPr>
          <w:rFonts w:ascii="Times New Roman"/>
          <w:b w:val="false"/>
          <w:i w:val="false"/>
          <w:color w:val="000000"/>
          <w:sz w:val="28"/>
        </w:rPr>
        <w:t>
      2) шығындар – 44 025 мың теңге;</w:t>
      </w:r>
    </w:p>
    <w:bookmarkEnd w:id="224"/>
    <w:bookmarkStart w:name="z233"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4" w:id="226"/>
    <w:p>
      <w:pPr>
        <w:spacing w:after="0"/>
        <w:ind w:left="0"/>
        <w:jc w:val="both"/>
      </w:pPr>
      <w:r>
        <w:rPr>
          <w:rFonts w:ascii="Times New Roman"/>
          <w:b w:val="false"/>
          <w:i w:val="false"/>
          <w:color w:val="000000"/>
          <w:sz w:val="28"/>
        </w:rPr>
        <w:t>
      бюджеттік кредиттер – 0 мың теңге;</w:t>
      </w:r>
    </w:p>
    <w:bookmarkEnd w:id="226"/>
    <w:bookmarkStart w:name="z235"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6"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7"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8"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39" w:id="231"/>
    <w:p>
      <w:pPr>
        <w:spacing w:after="0"/>
        <w:ind w:left="0"/>
        <w:jc w:val="both"/>
      </w:pPr>
      <w:r>
        <w:rPr>
          <w:rFonts w:ascii="Times New Roman"/>
          <w:b w:val="false"/>
          <w:i w:val="false"/>
          <w:color w:val="000000"/>
          <w:sz w:val="28"/>
        </w:rPr>
        <w:t>
      5) бюджет тапшылығы (профициті) – 0 мың теңге;</w:t>
      </w:r>
    </w:p>
    <w:bookmarkEnd w:id="231"/>
    <w:bookmarkStart w:name="z240" w:id="232"/>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32"/>
    <w:bookmarkStart w:name="z241" w:id="233"/>
    <w:p>
      <w:pPr>
        <w:spacing w:after="0"/>
        <w:ind w:left="0"/>
        <w:jc w:val="both"/>
      </w:pPr>
      <w:r>
        <w:rPr>
          <w:rFonts w:ascii="Times New Roman"/>
          <w:b w:val="false"/>
          <w:i w:val="false"/>
          <w:color w:val="000000"/>
          <w:sz w:val="28"/>
        </w:rPr>
        <w:t>
      қарыздар түсімі – 0 мың теңге;</w:t>
      </w:r>
    </w:p>
    <w:bookmarkEnd w:id="233"/>
    <w:bookmarkStart w:name="z242" w:id="234"/>
    <w:p>
      <w:pPr>
        <w:spacing w:after="0"/>
        <w:ind w:left="0"/>
        <w:jc w:val="both"/>
      </w:pPr>
      <w:r>
        <w:rPr>
          <w:rFonts w:ascii="Times New Roman"/>
          <w:b w:val="false"/>
          <w:i w:val="false"/>
          <w:color w:val="000000"/>
          <w:sz w:val="28"/>
        </w:rPr>
        <w:t>
      қарыздарды өтеу – 0 мың теңге;</w:t>
      </w:r>
    </w:p>
    <w:bookmarkEnd w:id="234"/>
    <w:bookmarkStart w:name="z243" w:id="23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5"/>
    <w:bookmarkStart w:name="z244" w:id="236"/>
    <w:p>
      <w:pPr>
        <w:spacing w:after="0"/>
        <w:ind w:left="0"/>
        <w:jc w:val="both"/>
      </w:pPr>
      <w:r>
        <w:rPr>
          <w:rFonts w:ascii="Times New Roman"/>
          <w:b w:val="false"/>
          <w:i w:val="false"/>
          <w:color w:val="000000"/>
          <w:sz w:val="28"/>
        </w:rPr>
        <w:t>
      1.14. Ақбақай ауылы бойынша:</w:t>
      </w:r>
    </w:p>
    <w:bookmarkEnd w:id="236"/>
    <w:bookmarkStart w:name="z245" w:id="237"/>
    <w:p>
      <w:pPr>
        <w:spacing w:after="0"/>
        <w:ind w:left="0"/>
        <w:jc w:val="both"/>
      </w:pPr>
      <w:r>
        <w:rPr>
          <w:rFonts w:ascii="Times New Roman"/>
          <w:b w:val="false"/>
          <w:i w:val="false"/>
          <w:color w:val="000000"/>
          <w:sz w:val="28"/>
        </w:rPr>
        <w:t>
      1) кірістер – 45 126 мың теңге, оның ішінде:</w:t>
      </w:r>
    </w:p>
    <w:bookmarkEnd w:id="237"/>
    <w:bookmarkStart w:name="z246" w:id="238"/>
    <w:p>
      <w:pPr>
        <w:spacing w:after="0"/>
        <w:ind w:left="0"/>
        <w:jc w:val="both"/>
      </w:pPr>
      <w:r>
        <w:rPr>
          <w:rFonts w:ascii="Times New Roman"/>
          <w:b w:val="false"/>
          <w:i w:val="false"/>
          <w:color w:val="000000"/>
          <w:sz w:val="28"/>
        </w:rPr>
        <w:t>
      салықтық түсімдер – 5 276 мың теңге;</w:t>
      </w:r>
    </w:p>
    <w:bookmarkEnd w:id="238"/>
    <w:bookmarkStart w:name="z247" w:id="239"/>
    <w:p>
      <w:pPr>
        <w:spacing w:after="0"/>
        <w:ind w:left="0"/>
        <w:jc w:val="both"/>
      </w:pPr>
      <w:r>
        <w:rPr>
          <w:rFonts w:ascii="Times New Roman"/>
          <w:b w:val="false"/>
          <w:i w:val="false"/>
          <w:color w:val="000000"/>
          <w:sz w:val="28"/>
        </w:rPr>
        <w:t>
      салықтық емес түсімдер – 0 мың теңге;</w:t>
      </w:r>
    </w:p>
    <w:bookmarkEnd w:id="239"/>
    <w:bookmarkStart w:name="z248"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49" w:id="241"/>
    <w:p>
      <w:pPr>
        <w:spacing w:after="0"/>
        <w:ind w:left="0"/>
        <w:jc w:val="both"/>
      </w:pPr>
      <w:r>
        <w:rPr>
          <w:rFonts w:ascii="Times New Roman"/>
          <w:b w:val="false"/>
          <w:i w:val="false"/>
          <w:color w:val="000000"/>
          <w:sz w:val="28"/>
        </w:rPr>
        <w:t>
      трансферттердің түсімі – 39 850 мың теңге;</w:t>
      </w:r>
    </w:p>
    <w:bookmarkEnd w:id="241"/>
    <w:bookmarkStart w:name="z250" w:id="242"/>
    <w:p>
      <w:pPr>
        <w:spacing w:after="0"/>
        <w:ind w:left="0"/>
        <w:jc w:val="both"/>
      </w:pPr>
      <w:r>
        <w:rPr>
          <w:rFonts w:ascii="Times New Roman"/>
          <w:b w:val="false"/>
          <w:i w:val="false"/>
          <w:color w:val="000000"/>
          <w:sz w:val="28"/>
        </w:rPr>
        <w:t>
      2) шығындар – 45 126 мың теңге;</w:t>
      </w:r>
    </w:p>
    <w:bookmarkEnd w:id="242"/>
    <w:bookmarkStart w:name="z251"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2" w:id="244"/>
    <w:p>
      <w:pPr>
        <w:spacing w:after="0"/>
        <w:ind w:left="0"/>
        <w:jc w:val="both"/>
      </w:pPr>
      <w:r>
        <w:rPr>
          <w:rFonts w:ascii="Times New Roman"/>
          <w:b w:val="false"/>
          <w:i w:val="false"/>
          <w:color w:val="000000"/>
          <w:sz w:val="28"/>
        </w:rPr>
        <w:t>
      бюджеттік кредиттер – 0 мың теңге;</w:t>
      </w:r>
    </w:p>
    <w:bookmarkEnd w:id="244"/>
    <w:bookmarkStart w:name="z253"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4"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5"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6"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7" w:id="249"/>
    <w:p>
      <w:pPr>
        <w:spacing w:after="0"/>
        <w:ind w:left="0"/>
        <w:jc w:val="both"/>
      </w:pPr>
      <w:r>
        <w:rPr>
          <w:rFonts w:ascii="Times New Roman"/>
          <w:b w:val="false"/>
          <w:i w:val="false"/>
          <w:color w:val="000000"/>
          <w:sz w:val="28"/>
        </w:rPr>
        <w:t>
      5) бюджет тапшылығы (профициті) – 0 мың теңге;</w:t>
      </w:r>
    </w:p>
    <w:bookmarkEnd w:id="249"/>
    <w:bookmarkStart w:name="z258" w:id="250"/>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50"/>
    <w:bookmarkStart w:name="z259" w:id="251"/>
    <w:p>
      <w:pPr>
        <w:spacing w:after="0"/>
        <w:ind w:left="0"/>
        <w:jc w:val="both"/>
      </w:pPr>
      <w:r>
        <w:rPr>
          <w:rFonts w:ascii="Times New Roman"/>
          <w:b w:val="false"/>
          <w:i w:val="false"/>
          <w:color w:val="000000"/>
          <w:sz w:val="28"/>
        </w:rPr>
        <w:t>
      қарыздар түсімі – 0 мың теңге;</w:t>
      </w:r>
    </w:p>
    <w:bookmarkEnd w:id="251"/>
    <w:bookmarkStart w:name="z260" w:id="252"/>
    <w:p>
      <w:pPr>
        <w:spacing w:after="0"/>
        <w:ind w:left="0"/>
        <w:jc w:val="both"/>
      </w:pPr>
      <w:r>
        <w:rPr>
          <w:rFonts w:ascii="Times New Roman"/>
          <w:b w:val="false"/>
          <w:i w:val="false"/>
          <w:color w:val="000000"/>
          <w:sz w:val="28"/>
        </w:rPr>
        <w:t>
      қарыздарды өтеу – 0 мың теңге;</w:t>
      </w:r>
    </w:p>
    <w:bookmarkEnd w:id="252"/>
    <w:bookmarkStart w:name="z261" w:id="25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3"/>
    <w:bookmarkStart w:name="z262" w:id="254"/>
    <w:p>
      <w:pPr>
        <w:spacing w:after="0"/>
        <w:ind w:left="0"/>
        <w:jc w:val="both"/>
      </w:pPr>
      <w:r>
        <w:rPr>
          <w:rFonts w:ascii="Times New Roman"/>
          <w:b w:val="false"/>
          <w:i w:val="false"/>
          <w:color w:val="000000"/>
          <w:sz w:val="28"/>
        </w:rPr>
        <w:t>
      1.15. Ақсүйек ауылы бойынша:</w:t>
      </w:r>
    </w:p>
    <w:bookmarkEnd w:id="254"/>
    <w:bookmarkStart w:name="z263" w:id="255"/>
    <w:p>
      <w:pPr>
        <w:spacing w:after="0"/>
        <w:ind w:left="0"/>
        <w:jc w:val="both"/>
      </w:pPr>
      <w:r>
        <w:rPr>
          <w:rFonts w:ascii="Times New Roman"/>
          <w:b w:val="false"/>
          <w:i w:val="false"/>
          <w:color w:val="000000"/>
          <w:sz w:val="28"/>
        </w:rPr>
        <w:t>
      1) кірістер – 60 417 мың теңге, оның ішінде:</w:t>
      </w:r>
    </w:p>
    <w:bookmarkEnd w:id="255"/>
    <w:bookmarkStart w:name="z264" w:id="256"/>
    <w:p>
      <w:pPr>
        <w:spacing w:after="0"/>
        <w:ind w:left="0"/>
        <w:jc w:val="both"/>
      </w:pPr>
      <w:r>
        <w:rPr>
          <w:rFonts w:ascii="Times New Roman"/>
          <w:b w:val="false"/>
          <w:i w:val="false"/>
          <w:color w:val="000000"/>
          <w:sz w:val="28"/>
        </w:rPr>
        <w:t>
      салықтық түсімдер – 6 364 мың теңге;</w:t>
      </w:r>
    </w:p>
    <w:bookmarkEnd w:id="256"/>
    <w:bookmarkStart w:name="z265" w:id="257"/>
    <w:p>
      <w:pPr>
        <w:spacing w:after="0"/>
        <w:ind w:left="0"/>
        <w:jc w:val="both"/>
      </w:pPr>
      <w:r>
        <w:rPr>
          <w:rFonts w:ascii="Times New Roman"/>
          <w:b w:val="false"/>
          <w:i w:val="false"/>
          <w:color w:val="000000"/>
          <w:sz w:val="28"/>
        </w:rPr>
        <w:t>
      салықтық емес түсімдер – 0 мың теңге;</w:t>
      </w:r>
    </w:p>
    <w:bookmarkEnd w:id="257"/>
    <w:bookmarkStart w:name="z266"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7" w:id="259"/>
    <w:p>
      <w:pPr>
        <w:spacing w:after="0"/>
        <w:ind w:left="0"/>
        <w:jc w:val="both"/>
      </w:pPr>
      <w:r>
        <w:rPr>
          <w:rFonts w:ascii="Times New Roman"/>
          <w:b w:val="false"/>
          <w:i w:val="false"/>
          <w:color w:val="000000"/>
          <w:sz w:val="28"/>
        </w:rPr>
        <w:t>
      трансферттердің түсімі – 54 053 мың теңге;</w:t>
      </w:r>
    </w:p>
    <w:bookmarkEnd w:id="259"/>
    <w:bookmarkStart w:name="z268" w:id="260"/>
    <w:p>
      <w:pPr>
        <w:spacing w:after="0"/>
        <w:ind w:left="0"/>
        <w:jc w:val="both"/>
      </w:pPr>
      <w:r>
        <w:rPr>
          <w:rFonts w:ascii="Times New Roman"/>
          <w:b w:val="false"/>
          <w:i w:val="false"/>
          <w:color w:val="000000"/>
          <w:sz w:val="28"/>
        </w:rPr>
        <w:t>
      2) шығындар – 60 417 мың теңге;</w:t>
      </w:r>
    </w:p>
    <w:bookmarkEnd w:id="260"/>
    <w:bookmarkStart w:name="z269"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0" w:id="262"/>
    <w:p>
      <w:pPr>
        <w:spacing w:after="0"/>
        <w:ind w:left="0"/>
        <w:jc w:val="both"/>
      </w:pPr>
      <w:r>
        <w:rPr>
          <w:rFonts w:ascii="Times New Roman"/>
          <w:b w:val="false"/>
          <w:i w:val="false"/>
          <w:color w:val="000000"/>
          <w:sz w:val="28"/>
        </w:rPr>
        <w:t>
      бюджеттік кредиттер – 0 мың теңге;</w:t>
      </w:r>
    </w:p>
    <w:bookmarkEnd w:id="262"/>
    <w:bookmarkStart w:name="z271"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2"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3"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4"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5" w:id="267"/>
    <w:p>
      <w:pPr>
        <w:spacing w:after="0"/>
        <w:ind w:left="0"/>
        <w:jc w:val="both"/>
      </w:pPr>
      <w:r>
        <w:rPr>
          <w:rFonts w:ascii="Times New Roman"/>
          <w:b w:val="false"/>
          <w:i w:val="false"/>
          <w:color w:val="000000"/>
          <w:sz w:val="28"/>
        </w:rPr>
        <w:t>
      5) бюджет тапшылығы (профициті) – 0 мың теңге;</w:t>
      </w:r>
    </w:p>
    <w:bookmarkEnd w:id="267"/>
    <w:bookmarkStart w:name="z276" w:id="268"/>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68"/>
    <w:bookmarkStart w:name="z277" w:id="269"/>
    <w:p>
      <w:pPr>
        <w:spacing w:after="0"/>
        <w:ind w:left="0"/>
        <w:jc w:val="both"/>
      </w:pPr>
      <w:r>
        <w:rPr>
          <w:rFonts w:ascii="Times New Roman"/>
          <w:b w:val="false"/>
          <w:i w:val="false"/>
          <w:color w:val="000000"/>
          <w:sz w:val="28"/>
        </w:rPr>
        <w:t>
      қарыздар түсімі – 0 мың теңге;</w:t>
      </w:r>
    </w:p>
    <w:bookmarkEnd w:id="269"/>
    <w:bookmarkStart w:name="z278" w:id="270"/>
    <w:p>
      <w:pPr>
        <w:spacing w:after="0"/>
        <w:ind w:left="0"/>
        <w:jc w:val="both"/>
      </w:pPr>
      <w:r>
        <w:rPr>
          <w:rFonts w:ascii="Times New Roman"/>
          <w:b w:val="false"/>
          <w:i w:val="false"/>
          <w:color w:val="000000"/>
          <w:sz w:val="28"/>
        </w:rPr>
        <w:t>
      қарыздарды өтеу – 0 мың теңге;</w:t>
      </w:r>
    </w:p>
    <w:bookmarkEnd w:id="270"/>
    <w:bookmarkStart w:name="z279" w:id="27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71"/>
    <w:bookmarkStart w:name="z280" w:id="272"/>
    <w:p>
      <w:pPr>
        <w:spacing w:after="0"/>
        <w:ind w:left="0"/>
        <w:jc w:val="both"/>
      </w:pPr>
      <w:r>
        <w:rPr>
          <w:rFonts w:ascii="Times New Roman"/>
          <w:b w:val="false"/>
          <w:i w:val="false"/>
          <w:color w:val="000000"/>
          <w:sz w:val="28"/>
        </w:rPr>
        <w:t>
      1.16. Мыңарал ауылдық округі бойынша:</w:t>
      </w:r>
    </w:p>
    <w:bookmarkEnd w:id="272"/>
    <w:bookmarkStart w:name="z281" w:id="273"/>
    <w:p>
      <w:pPr>
        <w:spacing w:after="0"/>
        <w:ind w:left="0"/>
        <w:jc w:val="both"/>
      </w:pPr>
      <w:r>
        <w:rPr>
          <w:rFonts w:ascii="Times New Roman"/>
          <w:b w:val="false"/>
          <w:i w:val="false"/>
          <w:color w:val="000000"/>
          <w:sz w:val="28"/>
        </w:rPr>
        <w:t>
      1) кірістер – 88 248 мың теңге, оның ішінде:</w:t>
      </w:r>
    </w:p>
    <w:bookmarkEnd w:id="273"/>
    <w:bookmarkStart w:name="z282" w:id="274"/>
    <w:p>
      <w:pPr>
        <w:spacing w:after="0"/>
        <w:ind w:left="0"/>
        <w:jc w:val="both"/>
      </w:pPr>
      <w:r>
        <w:rPr>
          <w:rFonts w:ascii="Times New Roman"/>
          <w:b w:val="false"/>
          <w:i w:val="false"/>
          <w:color w:val="000000"/>
          <w:sz w:val="28"/>
        </w:rPr>
        <w:t>
      салықтық түсімдер – 7 990 мың теңге;</w:t>
      </w:r>
    </w:p>
    <w:bookmarkEnd w:id="274"/>
    <w:bookmarkStart w:name="z283" w:id="275"/>
    <w:p>
      <w:pPr>
        <w:spacing w:after="0"/>
        <w:ind w:left="0"/>
        <w:jc w:val="both"/>
      </w:pPr>
      <w:r>
        <w:rPr>
          <w:rFonts w:ascii="Times New Roman"/>
          <w:b w:val="false"/>
          <w:i w:val="false"/>
          <w:color w:val="000000"/>
          <w:sz w:val="28"/>
        </w:rPr>
        <w:t>
      салықтық емес түсімдер – 0 мың теңге;</w:t>
      </w:r>
    </w:p>
    <w:bookmarkEnd w:id="275"/>
    <w:bookmarkStart w:name="z284"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5" w:id="277"/>
    <w:p>
      <w:pPr>
        <w:spacing w:after="0"/>
        <w:ind w:left="0"/>
        <w:jc w:val="both"/>
      </w:pPr>
      <w:r>
        <w:rPr>
          <w:rFonts w:ascii="Times New Roman"/>
          <w:b w:val="false"/>
          <w:i w:val="false"/>
          <w:color w:val="000000"/>
          <w:sz w:val="28"/>
        </w:rPr>
        <w:t>
      трансферттердің түсімі – 80 258 мың теңге;</w:t>
      </w:r>
    </w:p>
    <w:bookmarkEnd w:id="277"/>
    <w:bookmarkStart w:name="z286" w:id="278"/>
    <w:p>
      <w:pPr>
        <w:spacing w:after="0"/>
        <w:ind w:left="0"/>
        <w:jc w:val="both"/>
      </w:pPr>
      <w:r>
        <w:rPr>
          <w:rFonts w:ascii="Times New Roman"/>
          <w:b w:val="false"/>
          <w:i w:val="false"/>
          <w:color w:val="000000"/>
          <w:sz w:val="28"/>
        </w:rPr>
        <w:t>
      2) шығындар – 88 248 мың теңге;</w:t>
      </w:r>
    </w:p>
    <w:bookmarkEnd w:id="278"/>
    <w:bookmarkStart w:name="z287"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8" w:id="280"/>
    <w:p>
      <w:pPr>
        <w:spacing w:after="0"/>
        <w:ind w:left="0"/>
        <w:jc w:val="both"/>
      </w:pPr>
      <w:r>
        <w:rPr>
          <w:rFonts w:ascii="Times New Roman"/>
          <w:b w:val="false"/>
          <w:i w:val="false"/>
          <w:color w:val="000000"/>
          <w:sz w:val="28"/>
        </w:rPr>
        <w:t>
      бюджеттік кредиттер – 0 мың теңге;</w:t>
      </w:r>
    </w:p>
    <w:bookmarkEnd w:id="280"/>
    <w:bookmarkStart w:name="z289"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0"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1"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2"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3" w:id="285"/>
    <w:p>
      <w:pPr>
        <w:spacing w:after="0"/>
        <w:ind w:left="0"/>
        <w:jc w:val="both"/>
      </w:pPr>
      <w:r>
        <w:rPr>
          <w:rFonts w:ascii="Times New Roman"/>
          <w:b w:val="false"/>
          <w:i w:val="false"/>
          <w:color w:val="000000"/>
          <w:sz w:val="28"/>
        </w:rPr>
        <w:t>
      5) бюджет тапшылығы (профициті) – 0 мың теңге;</w:t>
      </w:r>
    </w:p>
    <w:bookmarkEnd w:id="285"/>
    <w:bookmarkStart w:name="z294" w:id="286"/>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86"/>
    <w:bookmarkStart w:name="z295" w:id="287"/>
    <w:p>
      <w:pPr>
        <w:spacing w:after="0"/>
        <w:ind w:left="0"/>
        <w:jc w:val="both"/>
      </w:pPr>
      <w:r>
        <w:rPr>
          <w:rFonts w:ascii="Times New Roman"/>
          <w:b w:val="false"/>
          <w:i w:val="false"/>
          <w:color w:val="000000"/>
          <w:sz w:val="28"/>
        </w:rPr>
        <w:t>
      қарыздар түсімі – 0 мың теңге;</w:t>
      </w:r>
    </w:p>
    <w:bookmarkEnd w:id="287"/>
    <w:bookmarkStart w:name="z296" w:id="288"/>
    <w:p>
      <w:pPr>
        <w:spacing w:after="0"/>
        <w:ind w:left="0"/>
        <w:jc w:val="both"/>
      </w:pPr>
      <w:r>
        <w:rPr>
          <w:rFonts w:ascii="Times New Roman"/>
          <w:b w:val="false"/>
          <w:i w:val="false"/>
          <w:color w:val="000000"/>
          <w:sz w:val="28"/>
        </w:rPr>
        <w:t>
      қарыздарды өтеу – 0 мың теңге;</w:t>
      </w:r>
    </w:p>
    <w:bookmarkEnd w:id="288"/>
    <w:bookmarkStart w:name="z297" w:id="28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89"/>
    <w:bookmarkStart w:name="z298" w:id="290"/>
    <w:p>
      <w:pPr>
        <w:spacing w:after="0"/>
        <w:ind w:left="0"/>
        <w:jc w:val="both"/>
      </w:pPr>
      <w:r>
        <w:rPr>
          <w:rFonts w:ascii="Times New Roman"/>
          <w:b w:val="false"/>
          <w:i w:val="false"/>
          <w:color w:val="000000"/>
          <w:sz w:val="28"/>
        </w:rPr>
        <w:t>
      2. 2025 жылы аудандық бюджеттен ауыл, ауылдық округтердің бюджеттеріне берілетін субвенция мөлшері 325 872 мың теңге сомасында белгіленсін, оның ішінде:</w:t>
      </w:r>
    </w:p>
    <w:bookmarkEnd w:id="290"/>
    <w:bookmarkStart w:name="z299" w:id="291"/>
    <w:p>
      <w:pPr>
        <w:spacing w:after="0"/>
        <w:ind w:left="0"/>
        <w:jc w:val="both"/>
      </w:pPr>
      <w:r>
        <w:rPr>
          <w:rFonts w:ascii="Times New Roman"/>
          <w:b w:val="false"/>
          <w:i w:val="false"/>
          <w:color w:val="000000"/>
          <w:sz w:val="28"/>
        </w:rPr>
        <w:t>
      Мойынқұм ауылдық округіне – 27 840 мың теңге;</w:t>
      </w:r>
    </w:p>
    <w:bookmarkEnd w:id="291"/>
    <w:bookmarkStart w:name="z300" w:id="292"/>
    <w:p>
      <w:pPr>
        <w:spacing w:after="0"/>
        <w:ind w:left="0"/>
        <w:jc w:val="both"/>
      </w:pPr>
      <w:r>
        <w:rPr>
          <w:rFonts w:ascii="Times New Roman"/>
          <w:b w:val="false"/>
          <w:i w:val="false"/>
          <w:color w:val="000000"/>
          <w:sz w:val="28"/>
        </w:rPr>
        <w:t>
      Бірлік ауылдық округіне – 26 629 мың теңге;</w:t>
      </w:r>
    </w:p>
    <w:bookmarkEnd w:id="292"/>
    <w:bookmarkStart w:name="z301" w:id="293"/>
    <w:p>
      <w:pPr>
        <w:spacing w:after="0"/>
        <w:ind w:left="0"/>
        <w:jc w:val="both"/>
      </w:pPr>
      <w:r>
        <w:rPr>
          <w:rFonts w:ascii="Times New Roman"/>
          <w:b w:val="false"/>
          <w:i w:val="false"/>
          <w:color w:val="000000"/>
          <w:sz w:val="28"/>
        </w:rPr>
        <w:t>
      Кеңес ауылдық округіне – 26 678 мың теңге;</w:t>
      </w:r>
    </w:p>
    <w:bookmarkEnd w:id="293"/>
    <w:bookmarkStart w:name="z302" w:id="294"/>
    <w:p>
      <w:pPr>
        <w:spacing w:after="0"/>
        <w:ind w:left="0"/>
        <w:jc w:val="both"/>
      </w:pPr>
      <w:r>
        <w:rPr>
          <w:rFonts w:ascii="Times New Roman"/>
          <w:b w:val="false"/>
          <w:i w:val="false"/>
          <w:color w:val="000000"/>
          <w:sz w:val="28"/>
        </w:rPr>
        <w:t>
      Шығанақ ауылдық округіне – 31 055 мың теңге;</w:t>
      </w:r>
    </w:p>
    <w:bookmarkEnd w:id="294"/>
    <w:bookmarkStart w:name="z303" w:id="295"/>
    <w:p>
      <w:pPr>
        <w:spacing w:after="0"/>
        <w:ind w:left="0"/>
        <w:jc w:val="both"/>
      </w:pPr>
      <w:r>
        <w:rPr>
          <w:rFonts w:ascii="Times New Roman"/>
          <w:b w:val="false"/>
          <w:i w:val="false"/>
          <w:color w:val="000000"/>
          <w:sz w:val="28"/>
        </w:rPr>
        <w:t>
      Ұланбел ауылдық округіне – 10 580 мың теңге;</w:t>
      </w:r>
    </w:p>
    <w:bookmarkEnd w:id="295"/>
    <w:bookmarkStart w:name="z304" w:id="296"/>
    <w:p>
      <w:pPr>
        <w:spacing w:after="0"/>
        <w:ind w:left="0"/>
        <w:jc w:val="both"/>
      </w:pPr>
      <w:r>
        <w:rPr>
          <w:rFonts w:ascii="Times New Roman"/>
          <w:b w:val="false"/>
          <w:i w:val="false"/>
          <w:color w:val="000000"/>
          <w:sz w:val="28"/>
        </w:rPr>
        <w:t>
      Қарабөгет ауылдық округіне – 24 364 мың теңге;</w:t>
      </w:r>
    </w:p>
    <w:bookmarkEnd w:id="296"/>
    <w:bookmarkStart w:name="z305" w:id="297"/>
    <w:p>
      <w:pPr>
        <w:spacing w:after="0"/>
        <w:ind w:left="0"/>
        <w:jc w:val="both"/>
      </w:pPr>
      <w:r>
        <w:rPr>
          <w:rFonts w:ascii="Times New Roman"/>
          <w:b w:val="false"/>
          <w:i w:val="false"/>
          <w:color w:val="000000"/>
          <w:sz w:val="28"/>
        </w:rPr>
        <w:t>
      Қылышбай ауылдық округіне – 14 935 мың теңге;</w:t>
      </w:r>
    </w:p>
    <w:bookmarkEnd w:id="297"/>
    <w:bookmarkStart w:name="z306" w:id="298"/>
    <w:p>
      <w:pPr>
        <w:spacing w:after="0"/>
        <w:ind w:left="0"/>
        <w:jc w:val="both"/>
      </w:pPr>
      <w:r>
        <w:rPr>
          <w:rFonts w:ascii="Times New Roman"/>
          <w:b w:val="false"/>
          <w:i w:val="false"/>
          <w:color w:val="000000"/>
          <w:sz w:val="28"/>
        </w:rPr>
        <w:t>
      Жамбыл ауылдық округіне – 19 079 мың теңге;</w:t>
      </w:r>
    </w:p>
    <w:bookmarkEnd w:id="298"/>
    <w:bookmarkStart w:name="z307" w:id="299"/>
    <w:p>
      <w:pPr>
        <w:spacing w:after="0"/>
        <w:ind w:left="0"/>
        <w:jc w:val="both"/>
      </w:pPr>
      <w:r>
        <w:rPr>
          <w:rFonts w:ascii="Times New Roman"/>
          <w:b w:val="false"/>
          <w:i w:val="false"/>
          <w:color w:val="000000"/>
          <w:sz w:val="28"/>
        </w:rPr>
        <w:t>
      Қызылотау ауылдық округіне – 18 127 мың теңге;</w:t>
      </w:r>
    </w:p>
    <w:bookmarkEnd w:id="299"/>
    <w:bookmarkStart w:name="z308" w:id="300"/>
    <w:p>
      <w:pPr>
        <w:spacing w:after="0"/>
        <w:ind w:left="0"/>
        <w:jc w:val="both"/>
      </w:pPr>
      <w:r>
        <w:rPr>
          <w:rFonts w:ascii="Times New Roman"/>
          <w:b w:val="false"/>
          <w:i w:val="false"/>
          <w:color w:val="000000"/>
          <w:sz w:val="28"/>
        </w:rPr>
        <w:t>
      Қызылтал ауылдық округіне – 18 958 мың теңге;</w:t>
      </w:r>
    </w:p>
    <w:bookmarkEnd w:id="300"/>
    <w:bookmarkStart w:name="z309" w:id="301"/>
    <w:p>
      <w:pPr>
        <w:spacing w:after="0"/>
        <w:ind w:left="0"/>
        <w:jc w:val="both"/>
      </w:pPr>
      <w:r>
        <w:rPr>
          <w:rFonts w:ascii="Times New Roman"/>
          <w:b w:val="false"/>
          <w:i w:val="false"/>
          <w:color w:val="000000"/>
          <w:sz w:val="28"/>
        </w:rPr>
        <w:t>
      Биназар ауылдық округіне – 18 048 мың теңге;</w:t>
      </w:r>
    </w:p>
    <w:bookmarkEnd w:id="301"/>
    <w:bookmarkStart w:name="z310" w:id="302"/>
    <w:p>
      <w:pPr>
        <w:spacing w:after="0"/>
        <w:ind w:left="0"/>
        <w:jc w:val="both"/>
      </w:pPr>
      <w:r>
        <w:rPr>
          <w:rFonts w:ascii="Times New Roman"/>
          <w:b w:val="false"/>
          <w:i w:val="false"/>
          <w:color w:val="000000"/>
          <w:sz w:val="28"/>
        </w:rPr>
        <w:t>
      Хантау ауылдық округіне – 18 921 мың теңге;</w:t>
      </w:r>
    </w:p>
    <w:bookmarkEnd w:id="302"/>
    <w:bookmarkStart w:name="z311" w:id="303"/>
    <w:p>
      <w:pPr>
        <w:spacing w:after="0"/>
        <w:ind w:left="0"/>
        <w:jc w:val="both"/>
      </w:pPr>
      <w:r>
        <w:rPr>
          <w:rFonts w:ascii="Times New Roman"/>
          <w:b w:val="false"/>
          <w:i w:val="false"/>
          <w:color w:val="000000"/>
          <w:sz w:val="28"/>
        </w:rPr>
        <w:t>
      Мирный ауылы – 16 120 мың теңге;</w:t>
      </w:r>
    </w:p>
    <w:bookmarkEnd w:id="303"/>
    <w:bookmarkStart w:name="z312" w:id="304"/>
    <w:p>
      <w:pPr>
        <w:spacing w:after="0"/>
        <w:ind w:left="0"/>
        <w:jc w:val="both"/>
      </w:pPr>
      <w:r>
        <w:rPr>
          <w:rFonts w:ascii="Times New Roman"/>
          <w:b w:val="false"/>
          <w:i w:val="false"/>
          <w:color w:val="000000"/>
          <w:sz w:val="28"/>
        </w:rPr>
        <w:t>
      Ақбақай ауылы – 16 531 мың теңге;</w:t>
      </w:r>
    </w:p>
    <w:bookmarkEnd w:id="304"/>
    <w:bookmarkStart w:name="z313" w:id="305"/>
    <w:p>
      <w:pPr>
        <w:spacing w:after="0"/>
        <w:ind w:left="0"/>
        <w:jc w:val="both"/>
      </w:pPr>
      <w:r>
        <w:rPr>
          <w:rFonts w:ascii="Times New Roman"/>
          <w:b w:val="false"/>
          <w:i w:val="false"/>
          <w:color w:val="000000"/>
          <w:sz w:val="28"/>
        </w:rPr>
        <w:t>
      Ақсүйек ауылы – 15 447 мың теңге;</w:t>
      </w:r>
    </w:p>
    <w:bookmarkEnd w:id="305"/>
    <w:bookmarkStart w:name="z314" w:id="306"/>
    <w:p>
      <w:pPr>
        <w:spacing w:after="0"/>
        <w:ind w:left="0"/>
        <w:jc w:val="both"/>
      </w:pPr>
      <w:r>
        <w:rPr>
          <w:rFonts w:ascii="Times New Roman"/>
          <w:b w:val="false"/>
          <w:i w:val="false"/>
          <w:color w:val="000000"/>
          <w:sz w:val="28"/>
        </w:rPr>
        <w:t>
      Мыңарал ауылдық округіне – 22 560 мың теңге.</w:t>
      </w:r>
    </w:p>
    <w:bookmarkEnd w:id="306"/>
    <w:bookmarkStart w:name="z315" w:id="307"/>
    <w:p>
      <w:pPr>
        <w:spacing w:after="0"/>
        <w:ind w:left="0"/>
        <w:jc w:val="both"/>
      </w:pPr>
      <w:r>
        <w:rPr>
          <w:rFonts w:ascii="Times New Roman"/>
          <w:b w:val="false"/>
          <w:i w:val="false"/>
          <w:color w:val="000000"/>
          <w:sz w:val="28"/>
        </w:rPr>
        <w:t>
      3. 2025 жылға арналған ауыл, ауылдық округтердің бюджеттерінде ағымдағы нысаналы трансферттер сомасы ескерілсін.</w:t>
      </w:r>
    </w:p>
    <w:bookmarkEnd w:id="307"/>
    <w:bookmarkStart w:name="z316" w:id="308"/>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08"/>
    <w:bookmarkStart w:name="z317" w:id="309"/>
    <w:p>
      <w:pPr>
        <w:spacing w:after="0"/>
        <w:ind w:left="0"/>
        <w:jc w:val="both"/>
      </w:pPr>
      <w:r>
        <w:rPr>
          <w:rFonts w:ascii="Times New Roman"/>
          <w:b w:val="false"/>
          <w:i w:val="false"/>
          <w:color w:val="000000"/>
          <w:sz w:val="28"/>
        </w:rPr>
        <w:t>
      5. Осы шешім 2025 жылдың 1 қаңтарынан бастап күшіне енеді.</w:t>
      </w:r>
    </w:p>
    <w:bookmarkEnd w:id="3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 қосымша</w:t>
            </w:r>
          </w:p>
        </w:tc>
      </w:tr>
    </w:tbl>
    <w:bookmarkStart w:name="z322" w:id="310"/>
    <w:p>
      <w:pPr>
        <w:spacing w:after="0"/>
        <w:ind w:left="0"/>
        <w:jc w:val="left"/>
      </w:pPr>
      <w:r>
        <w:rPr>
          <w:rFonts w:ascii="Times New Roman"/>
          <w:b/>
          <w:i w:val="false"/>
          <w:color w:val="000000"/>
        </w:rPr>
        <w:t xml:space="preserve"> 2025 жылға арналған Мойынқұм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 қосымша</w:t>
            </w:r>
          </w:p>
        </w:tc>
      </w:tr>
    </w:tbl>
    <w:bookmarkStart w:name="z326" w:id="311"/>
    <w:p>
      <w:pPr>
        <w:spacing w:after="0"/>
        <w:ind w:left="0"/>
        <w:jc w:val="left"/>
      </w:pPr>
      <w:r>
        <w:rPr>
          <w:rFonts w:ascii="Times New Roman"/>
          <w:b/>
          <w:i w:val="false"/>
          <w:color w:val="000000"/>
        </w:rPr>
        <w:t xml:space="preserve"> 2026 жылға арналған Мойынқұм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 қосымша</w:t>
            </w:r>
          </w:p>
        </w:tc>
      </w:tr>
    </w:tbl>
    <w:bookmarkStart w:name="z330" w:id="312"/>
    <w:p>
      <w:pPr>
        <w:spacing w:after="0"/>
        <w:ind w:left="0"/>
        <w:jc w:val="left"/>
      </w:pPr>
      <w:r>
        <w:rPr>
          <w:rFonts w:ascii="Times New Roman"/>
          <w:b/>
          <w:i w:val="false"/>
          <w:color w:val="000000"/>
        </w:rPr>
        <w:t xml:space="preserve"> 2027 жылға арналған Мойынқұм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 қосымша</w:t>
            </w:r>
          </w:p>
        </w:tc>
      </w:tr>
    </w:tbl>
    <w:bookmarkStart w:name="z334" w:id="313"/>
    <w:p>
      <w:pPr>
        <w:spacing w:after="0"/>
        <w:ind w:left="0"/>
        <w:jc w:val="left"/>
      </w:pPr>
      <w:r>
        <w:rPr>
          <w:rFonts w:ascii="Times New Roman"/>
          <w:b/>
          <w:i w:val="false"/>
          <w:color w:val="000000"/>
        </w:rPr>
        <w:t xml:space="preserve"> 2025 жылға арналған Бірлік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5 қосымша</w:t>
            </w:r>
          </w:p>
        </w:tc>
      </w:tr>
    </w:tbl>
    <w:bookmarkStart w:name="z338" w:id="314"/>
    <w:p>
      <w:pPr>
        <w:spacing w:after="0"/>
        <w:ind w:left="0"/>
        <w:jc w:val="left"/>
      </w:pPr>
      <w:r>
        <w:rPr>
          <w:rFonts w:ascii="Times New Roman"/>
          <w:b/>
          <w:i w:val="false"/>
          <w:color w:val="000000"/>
        </w:rPr>
        <w:t xml:space="preserve"> 2026 жылға арналған Бірлік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6 қосымша</w:t>
            </w:r>
          </w:p>
        </w:tc>
      </w:tr>
    </w:tbl>
    <w:bookmarkStart w:name="z342" w:id="315"/>
    <w:p>
      <w:pPr>
        <w:spacing w:after="0"/>
        <w:ind w:left="0"/>
        <w:jc w:val="left"/>
      </w:pPr>
      <w:r>
        <w:rPr>
          <w:rFonts w:ascii="Times New Roman"/>
          <w:b/>
          <w:i w:val="false"/>
          <w:color w:val="000000"/>
        </w:rPr>
        <w:t xml:space="preserve"> 2027 жылға арналған Бірлік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7 қосымша</w:t>
            </w:r>
          </w:p>
        </w:tc>
      </w:tr>
    </w:tbl>
    <w:bookmarkStart w:name="z346" w:id="316"/>
    <w:p>
      <w:pPr>
        <w:spacing w:after="0"/>
        <w:ind w:left="0"/>
        <w:jc w:val="left"/>
      </w:pPr>
      <w:r>
        <w:rPr>
          <w:rFonts w:ascii="Times New Roman"/>
          <w:b/>
          <w:i w:val="false"/>
          <w:color w:val="000000"/>
        </w:rPr>
        <w:t xml:space="preserve"> 2025 жылға арналған Кеңес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8 қосымша</w:t>
            </w:r>
          </w:p>
        </w:tc>
      </w:tr>
    </w:tbl>
    <w:bookmarkStart w:name="z350" w:id="317"/>
    <w:p>
      <w:pPr>
        <w:spacing w:after="0"/>
        <w:ind w:left="0"/>
        <w:jc w:val="left"/>
      </w:pPr>
      <w:r>
        <w:rPr>
          <w:rFonts w:ascii="Times New Roman"/>
          <w:b/>
          <w:i w:val="false"/>
          <w:color w:val="000000"/>
        </w:rPr>
        <w:t xml:space="preserve"> 2026 жылға арналған Кеңес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9 қосымша</w:t>
            </w:r>
          </w:p>
        </w:tc>
      </w:tr>
    </w:tbl>
    <w:bookmarkStart w:name="z354" w:id="318"/>
    <w:p>
      <w:pPr>
        <w:spacing w:after="0"/>
        <w:ind w:left="0"/>
        <w:jc w:val="left"/>
      </w:pPr>
      <w:r>
        <w:rPr>
          <w:rFonts w:ascii="Times New Roman"/>
          <w:b/>
          <w:i w:val="false"/>
          <w:color w:val="000000"/>
        </w:rPr>
        <w:t xml:space="preserve"> 2027 жылға арналған Кеңес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10 қосымша</w:t>
            </w:r>
          </w:p>
        </w:tc>
      </w:tr>
    </w:tbl>
    <w:bookmarkStart w:name="z358" w:id="319"/>
    <w:p>
      <w:pPr>
        <w:spacing w:after="0"/>
        <w:ind w:left="0"/>
        <w:jc w:val="left"/>
      </w:pPr>
      <w:r>
        <w:rPr>
          <w:rFonts w:ascii="Times New Roman"/>
          <w:b/>
          <w:i w:val="false"/>
          <w:color w:val="000000"/>
        </w:rPr>
        <w:t xml:space="preserve"> 2025 жылға арналған Шығанақ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11 қосымша</w:t>
            </w:r>
          </w:p>
        </w:tc>
      </w:tr>
    </w:tbl>
    <w:bookmarkStart w:name="z362" w:id="320"/>
    <w:p>
      <w:pPr>
        <w:spacing w:after="0"/>
        <w:ind w:left="0"/>
        <w:jc w:val="left"/>
      </w:pPr>
      <w:r>
        <w:rPr>
          <w:rFonts w:ascii="Times New Roman"/>
          <w:b/>
          <w:i w:val="false"/>
          <w:color w:val="000000"/>
        </w:rPr>
        <w:t xml:space="preserve"> 2026 жылға арналған Шығанақ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12 қосымша</w:t>
            </w:r>
          </w:p>
        </w:tc>
      </w:tr>
    </w:tbl>
    <w:bookmarkStart w:name="z366" w:id="321"/>
    <w:p>
      <w:pPr>
        <w:spacing w:after="0"/>
        <w:ind w:left="0"/>
        <w:jc w:val="left"/>
      </w:pPr>
      <w:r>
        <w:rPr>
          <w:rFonts w:ascii="Times New Roman"/>
          <w:b/>
          <w:i w:val="false"/>
          <w:color w:val="000000"/>
        </w:rPr>
        <w:t xml:space="preserve"> 2027 жылға арналған Шығанақ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13 қосымша</w:t>
            </w:r>
          </w:p>
        </w:tc>
      </w:tr>
    </w:tbl>
    <w:bookmarkStart w:name="z370" w:id="322"/>
    <w:p>
      <w:pPr>
        <w:spacing w:after="0"/>
        <w:ind w:left="0"/>
        <w:jc w:val="left"/>
      </w:pPr>
      <w:r>
        <w:rPr>
          <w:rFonts w:ascii="Times New Roman"/>
          <w:b/>
          <w:i w:val="false"/>
          <w:color w:val="000000"/>
        </w:rPr>
        <w:t xml:space="preserve"> 2025 жылға арналған Ұланбел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14 қосымша</w:t>
            </w:r>
          </w:p>
        </w:tc>
      </w:tr>
    </w:tbl>
    <w:bookmarkStart w:name="z374" w:id="323"/>
    <w:p>
      <w:pPr>
        <w:spacing w:after="0"/>
        <w:ind w:left="0"/>
        <w:jc w:val="left"/>
      </w:pPr>
      <w:r>
        <w:rPr>
          <w:rFonts w:ascii="Times New Roman"/>
          <w:b/>
          <w:i w:val="false"/>
          <w:color w:val="000000"/>
        </w:rPr>
        <w:t xml:space="preserve"> 2026 жылға арналған Ұланбел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шешіміне15 қосымша</w:t>
            </w:r>
          </w:p>
        </w:tc>
      </w:tr>
    </w:tbl>
    <w:bookmarkStart w:name="z378" w:id="324"/>
    <w:p>
      <w:pPr>
        <w:spacing w:after="0"/>
        <w:ind w:left="0"/>
        <w:jc w:val="left"/>
      </w:pPr>
      <w:r>
        <w:rPr>
          <w:rFonts w:ascii="Times New Roman"/>
          <w:b/>
          <w:i w:val="false"/>
          <w:color w:val="000000"/>
        </w:rPr>
        <w:t xml:space="preserve"> 2027 жылға арналған Ұланбел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16 қосымша</w:t>
            </w:r>
          </w:p>
        </w:tc>
      </w:tr>
    </w:tbl>
    <w:bookmarkStart w:name="z382" w:id="325"/>
    <w:p>
      <w:pPr>
        <w:spacing w:after="0"/>
        <w:ind w:left="0"/>
        <w:jc w:val="left"/>
      </w:pPr>
      <w:r>
        <w:rPr>
          <w:rFonts w:ascii="Times New Roman"/>
          <w:b/>
          <w:i w:val="false"/>
          <w:color w:val="000000"/>
        </w:rPr>
        <w:t xml:space="preserve"> 2025 жылға арналған Қарабөгет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17 қосымша</w:t>
            </w:r>
          </w:p>
        </w:tc>
      </w:tr>
    </w:tbl>
    <w:bookmarkStart w:name="z386" w:id="326"/>
    <w:p>
      <w:pPr>
        <w:spacing w:after="0"/>
        <w:ind w:left="0"/>
        <w:jc w:val="left"/>
      </w:pPr>
      <w:r>
        <w:rPr>
          <w:rFonts w:ascii="Times New Roman"/>
          <w:b/>
          <w:i w:val="false"/>
          <w:color w:val="000000"/>
        </w:rPr>
        <w:t xml:space="preserve"> 2026 жылға арналған Қарабөгет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18 қосымша</w:t>
            </w:r>
          </w:p>
        </w:tc>
      </w:tr>
    </w:tbl>
    <w:bookmarkStart w:name="z390" w:id="327"/>
    <w:p>
      <w:pPr>
        <w:spacing w:after="0"/>
        <w:ind w:left="0"/>
        <w:jc w:val="left"/>
      </w:pPr>
      <w:r>
        <w:rPr>
          <w:rFonts w:ascii="Times New Roman"/>
          <w:b/>
          <w:i w:val="false"/>
          <w:color w:val="000000"/>
        </w:rPr>
        <w:t xml:space="preserve"> 2027 жылға арналған Қарабөгет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19 қосымша</w:t>
            </w:r>
          </w:p>
        </w:tc>
      </w:tr>
    </w:tbl>
    <w:bookmarkStart w:name="z394" w:id="328"/>
    <w:p>
      <w:pPr>
        <w:spacing w:after="0"/>
        <w:ind w:left="0"/>
        <w:jc w:val="left"/>
      </w:pPr>
      <w:r>
        <w:rPr>
          <w:rFonts w:ascii="Times New Roman"/>
          <w:b/>
          <w:i w:val="false"/>
          <w:color w:val="000000"/>
        </w:rPr>
        <w:t xml:space="preserve"> 2025 жылға арналған Қылышбай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20 қосымша</w:t>
            </w:r>
          </w:p>
        </w:tc>
      </w:tr>
    </w:tbl>
    <w:bookmarkStart w:name="z398" w:id="329"/>
    <w:p>
      <w:pPr>
        <w:spacing w:after="0"/>
        <w:ind w:left="0"/>
        <w:jc w:val="left"/>
      </w:pPr>
      <w:r>
        <w:rPr>
          <w:rFonts w:ascii="Times New Roman"/>
          <w:b/>
          <w:i w:val="false"/>
          <w:color w:val="000000"/>
        </w:rPr>
        <w:t xml:space="preserve"> 2026 жылға арналған Қылышбай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21 қосымша</w:t>
            </w:r>
          </w:p>
        </w:tc>
      </w:tr>
    </w:tbl>
    <w:bookmarkStart w:name="z402" w:id="330"/>
    <w:p>
      <w:pPr>
        <w:spacing w:after="0"/>
        <w:ind w:left="0"/>
        <w:jc w:val="left"/>
      </w:pPr>
      <w:r>
        <w:rPr>
          <w:rFonts w:ascii="Times New Roman"/>
          <w:b/>
          <w:i w:val="false"/>
          <w:color w:val="000000"/>
        </w:rPr>
        <w:t xml:space="preserve"> 2027 жылға арналған Қылышбай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22 қосымша</w:t>
            </w:r>
          </w:p>
        </w:tc>
      </w:tr>
    </w:tbl>
    <w:bookmarkStart w:name="z406" w:id="331"/>
    <w:p>
      <w:pPr>
        <w:spacing w:after="0"/>
        <w:ind w:left="0"/>
        <w:jc w:val="left"/>
      </w:pPr>
      <w:r>
        <w:rPr>
          <w:rFonts w:ascii="Times New Roman"/>
          <w:b/>
          <w:i w:val="false"/>
          <w:color w:val="000000"/>
        </w:rPr>
        <w:t xml:space="preserve"> 2025 жылға арналған Жамбыл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23 қосымша</w:t>
            </w:r>
          </w:p>
        </w:tc>
      </w:tr>
    </w:tbl>
    <w:bookmarkStart w:name="z410" w:id="332"/>
    <w:p>
      <w:pPr>
        <w:spacing w:after="0"/>
        <w:ind w:left="0"/>
        <w:jc w:val="left"/>
      </w:pPr>
      <w:r>
        <w:rPr>
          <w:rFonts w:ascii="Times New Roman"/>
          <w:b/>
          <w:i w:val="false"/>
          <w:color w:val="000000"/>
        </w:rPr>
        <w:t xml:space="preserve"> 2026 жылға арналған Жамбыл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24 қосымша</w:t>
            </w:r>
          </w:p>
        </w:tc>
      </w:tr>
    </w:tbl>
    <w:bookmarkStart w:name="z414" w:id="333"/>
    <w:p>
      <w:pPr>
        <w:spacing w:after="0"/>
        <w:ind w:left="0"/>
        <w:jc w:val="left"/>
      </w:pPr>
      <w:r>
        <w:rPr>
          <w:rFonts w:ascii="Times New Roman"/>
          <w:b/>
          <w:i w:val="false"/>
          <w:color w:val="000000"/>
        </w:rPr>
        <w:t xml:space="preserve"> 2027 жылға арналған Жамбыл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25 қосымша</w:t>
            </w:r>
          </w:p>
        </w:tc>
      </w:tr>
    </w:tbl>
    <w:bookmarkStart w:name="z418" w:id="334"/>
    <w:p>
      <w:pPr>
        <w:spacing w:after="0"/>
        <w:ind w:left="0"/>
        <w:jc w:val="left"/>
      </w:pPr>
      <w:r>
        <w:rPr>
          <w:rFonts w:ascii="Times New Roman"/>
          <w:b/>
          <w:i w:val="false"/>
          <w:color w:val="000000"/>
        </w:rPr>
        <w:t xml:space="preserve"> 2025 жылға арналған Қызылотау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26 қосымша</w:t>
            </w:r>
          </w:p>
        </w:tc>
      </w:tr>
    </w:tbl>
    <w:bookmarkStart w:name="z422" w:id="335"/>
    <w:p>
      <w:pPr>
        <w:spacing w:after="0"/>
        <w:ind w:left="0"/>
        <w:jc w:val="left"/>
      </w:pPr>
      <w:r>
        <w:rPr>
          <w:rFonts w:ascii="Times New Roman"/>
          <w:b/>
          <w:i w:val="false"/>
          <w:color w:val="000000"/>
        </w:rPr>
        <w:t xml:space="preserve"> 2026 жылға арналған Қызылотау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27 қосымша</w:t>
            </w:r>
          </w:p>
        </w:tc>
      </w:tr>
    </w:tbl>
    <w:bookmarkStart w:name="z426" w:id="336"/>
    <w:p>
      <w:pPr>
        <w:spacing w:after="0"/>
        <w:ind w:left="0"/>
        <w:jc w:val="left"/>
      </w:pPr>
      <w:r>
        <w:rPr>
          <w:rFonts w:ascii="Times New Roman"/>
          <w:b/>
          <w:i w:val="false"/>
          <w:color w:val="000000"/>
        </w:rPr>
        <w:t xml:space="preserve"> 2027 жылға арналған Қызылотау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28 қосымша</w:t>
            </w:r>
          </w:p>
        </w:tc>
      </w:tr>
    </w:tbl>
    <w:bookmarkStart w:name="z430" w:id="337"/>
    <w:p>
      <w:pPr>
        <w:spacing w:after="0"/>
        <w:ind w:left="0"/>
        <w:jc w:val="left"/>
      </w:pPr>
      <w:r>
        <w:rPr>
          <w:rFonts w:ascii="Times New Roman"/>
          <w:b/>
          <w:i w:val="false"/>
          <w:color w:val="000000"/>
        </w:rPr>
        <w:t xml:space="preserve"> 2025 жылға арналған Қызылтал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29 қосымша</w:t>
            </w:r>
          </w:p>
        </w:tc>
      </w:tr>
    </w:tbl>
    <w:bookmarkStart w:name="z434" w:id="338"/>
    <w:p>
      <w:pPr>
        <w:spacing w:after="0"/>
        <w:ind w:left="0"/>
        <w:jc w:val="left"/>
      </w:pPr>
      <w:r>
        <w:rPr>
          <w:rFonts w:ascii="Times New Roman"/>
          <w:b/>
          <w:i w:val="false"/>
          <w:color w:val="000000"/>
        </w:rPr>
        <w:t xml:space="preserve"> 2026 жылға арналған Қызылтал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30 қосымша</w:t>
            </w:r>
          </w:p>
        </w:tc>
      </w:tr>
    </w:tbl>
    <w:bookmarkStart w:name="z438" w:id="339"/>
    <w:p>
      <w:pPr>
        <w:spacing w:after="0"/>
        <w:ind w:left="0"/>
        <w:jc w:val="left"/>
      </w:pPr>
      <w:r>
        <w:rPr>
          <w:rFonts w:ascii="Times New Roman"/>
          <w:b/>
          <w:i w:val="false"/>
          <w:color w:val="000000"/>
        </w:rPr>
        <w:t xml:space="preserve"> 2027 жылға арналған Қызылтал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31 қосымша</w:t>
            </w:r>
          </w:p>
        </w:tc>
      </w:tr>
    </w:tbl>
    <w:bookmarkStart w:name="z442" w:id="340"/>
    <w:p>
      <w:pPr>
        <w:spacing w:after="0"/>
        <w:ind w:left="0"/>
        <w:jc w:val="left"/>
      </w:pPr>
      <w:r>
        <w:rPr>
          <w:rFonts w:ascii="Times New Roman"/>
          <w:b/>
          <w:i w:val="false"/>
          <w:color w:val="000000"/>
        </w:rPr>
        <w:t xml:space="preserve"> 2025 жылға арналған Биназар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32 қосымша</w:t>
            </w:r>
          </w:p>
        </w:tc>
      </w:tr>
    </w:tbl>
    <w:bookmarkStart w:name="z446" w:id="341"/>
    <w:p>
      <w:pPr>
        <w:spacing w:after="0"/>
        <w:ind w:left="0"/>
        <w:jc w:val="left"/>
      </w:pPr>
      <w:r>
        <w:rPr>
          <w:rFonts w:ascii="Times New Roman"/>
          <w:b/>
          <w:i w:val="false"/>
          <w:color w:val="000000"/>
        </w:rPr>
        <w:t xml:space="preserve"> 2026 жылға арналған Биназар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33 қосымша</w:t>
            </w:r>
          </w:p>
        </w:tc>
      </w:tr>
    </w:tbl>
    <w:bookmarkStart w:name="z450" w:id="342"/>
    <w:p>
      <w:pPr>
        <w:spacing w:after="0"/>
        <w:ind w:left="0"/>
        <w:jc w:val="left"/>
      </w:pPr>
      <w:r>
        <w:rPr>
          <w:rFonts w:ascii="Times New Roman"/>
          <w:b/>
          <w:i w:val="false"/>
          <w:color w:val="000000"/>
        </w:rPr>
        <w:t xml:space="preserve"> 2027 жылға арналған Биназар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34 қосымша</w:t>
            </w:r>
          </w:p>
        </w:tc>
      </w:tr>
    </w:tbl>
    <w:bookmarkStart w:name="z454" w:id="343"/>
    <w:p>
      <w:pPr>
        <w:spacing w:after="0"/>
        <w:ind w:left="0"/>
        <w:jc w:val="left"/>
      </w:pPr>
      <w:r>
        <w:rPr>
          <w:rFonts w:ascii="Times New Roman"/>
          <w:b/>
          <w:i w:val="false"/>
          <w:color w:val="000000"/>
        </w:rPr>
        <w:t xml:space="preserve"> 2025 жылға арналған Хантау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35 қосымша</w:t>
            </w:r>
          </w:p>
        </w:tc>
      </w:tr>
    </w:tbl>
    <w:bookmarkStart w:name="z458" w:id="344"/>
    <w:p>
      <w:pPr>
        <w:spacing w:after="0"/>
        <w:ind w:left="0"/>
        <w:jc w:val="left"/>
      </w:pPr>
      <w:r>
        <w:rPr>
          <w:rFonts w:ascii="Times New Roman"/>
          <w:b/>
          <w:i w:val="false"/>
          <w:color w:val="000000"/>
        </w:rPr>
        <w:t xml:space="preserve"> 2026 жылға арналған Хантау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36 қосымша</w:t>
            </w:r>
          </w:p>
        </w:tc>
      </w:tr>
    </w:tbl>
    <w:bookmarkStart w:name="z462" w:id="345"/>
    <w:p>
      <w:pPr>
        <w:spacing w:after="0"/>
        <w:ind w:left="0"/>
        <w:jc w:val="left"/>
      </w:pPr>
      <w:r>
        <w:rPr>
          <w:rFonts w:ascii="Times New Roman"/>
          <w:b/>
          <w:i w:val="false"/>
          <w:color w:val="000000"/>
        </w:rPr>
        <w:t xml:space="preserve"> 2027 жылға арналған Хантау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37 қосымша</w:t>
            </w:r>
          </w:p>
        </w:tc>
      </w:tr>
    </w:tbl>
    <w:bookmarkStart w:name="z466" w:id="346"/>
    <w:p>
      <w:pPr>
        <w:spacing w:after="0"/>
        <w:ind w:left="0"/>
        <w:jc w:val="left"/>
      </w:pPr>
      <w:r>
        <w:rPr>
          <w:rFonts w:ascii="Times New Roman"/>
          <w:b/>
          <w:i w:val="false"/>
          <w:color w:val="000000"/>
        </w:rPr>
        <w:t xml:space="preserve"> 2025 жылға арналған Мирный ауылы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38 қосымша</w:t>
            </w:r>
          </w:p>
        </w:tc>
      </w:tr>
    </w:tbl>
    <w:bookmarkStart w:name="z470" w:id="347"/>
    <w:p>
      <w:pPr>
        <w:spacing w:after="0"/>
        <w:ind w:left="0"/>
        <w:jc w:val="left"/>
      </w:pPr>
      <w:r>
        <w:rPr>
          <w:rFonts w:ascii="Times New Roman"/>
          <w:b/>
          <w:i w:val="false"/>
          <w:color w:val="000000"/>
        </w:rPr>
        <w:t xml:space="preserve"> 2026 жылға арналған Мирный ауылы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39 қосымша</w:t>
            </w:r>
          </w:p>
        </w:tc>
      </w:tr>
    </w:tbl>
    <w:bookmarkStart w:name="z474" w:id="348"/>
    <w:p>
      <w:pPr>
        <w:spacing w:after="0"/>
        <w:ind w:left="0"/>
        <w:jc w:val="left"/>
      </w:pPr>
      <w:r>
        <w:rPr>
          <w:rFonts w:ascii="Times New Roman"/>
          <w:b/>
          <w:i w:val="false"/>
          <w:color w:val="000000"/>
        </w:rPr>
        <w:t xml:space="preserve"> 2027 жылға арналған Мирный ауылы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40 қосымша</w:t>
            </w:r>
          </w:p>
        </w:tc>
      </w:tr>
    </w:tbl>
    <w:bookmarkStart w:name="z478" w:id="349"/>
    <w:p>
      <w:pPr>
        <w:spacing w:after="0"/>
        <w:ind w:left="0"/>
        <w:jc w:val="left"/>
      </w:pPr>
      <w:r>
        <w:rPr>
          <w:rFonts w:ascii="Times New Roman"/>
          <w:b/>
          <w:i w:val="false"/>
          <w:color w:val="000000"/>
        </w:rPr>
        <w:t xml:space="preserve"> 2025 жылға арналған Ақбақай ауылы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41 қосымша</w:t>
            </w:r>
          </w:p>
        </w:tc>
      </w:tr>
    </w:tbl>
    <w:bookmarkStart w:name="z482" w:id="350"/>
    <w:p>
      <w:pPr>
        <w:spacing w:after="0"/>
        <w:ind w:left="0"/>
        <w:jc w:val="left"/>
      </w:pPr>
      <w:r>
        <w:rPr>
          <w:rFonts w:ascii="Times New Roman"/>
          <w:b/>
          <w:i w:val="false"/>
          <w:color w:val="000000"/>
        </w:rPr>
        <w:t xml:space="preserve"> 2026 жылға арналған Ақбақай ауылы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42 қосымша</w:t>
            </w:r>
          </w:p>
        </w:tc>
      </w:tr>
    </w:tbl>
    <w:bookmarkStart w:name="z486" w:id="351"/>
    <w:p>
      <w:pPr>
        <w:spacing w:after="0"/>
        <w:ind w:left="0"/>
        <w:jc w:val="left"/>
      </w:pPr>
      <w:r>
        <w:rPr>
          <w:rFonts w:ascii="Times New Roman"/>
          <w:b/>
          <w:i w:val="false"/>
          <w:color w:val="000000"/>
        </w:rPr>
        <w:t xml:space="preserve"> 2027 жылға арналған Ақбақай ауылы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43 қосымша</w:t>
            </w:r>
          </w:p>
        </w:tc>
      </w:tr>
    </w:tbl>
    <w:bookmarkStart w:name="z490" w:id="352"/>
    <w:p>
      <w:pPr>
        <w:spacing w:after="0"/>
        <w:ind w:left="0"/>
        <w:jc w:val="left"/>
      </w:pPr>
      <w:r>
        <w:rPr>
          <w:rFonts w:ascii="Times New Roman"/>
          <w:b/>
          <w:i w:val="false"/>
          <w:color w:val="000000"/>
        </w:rPr>
        <w:t xml:space="preserve"> 2025 жылға арналған Ақсүйек ауылы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44 қосымша</w:t>
            </w:r>
          </w:p>
        </w:tc>
      </w:tr>
    </w:tbl>
    <w:bookmarkStart w:name="z494" w:id="353"/>
    <w:p>
      <w:pPr>
        <w:spacing w:after="0"/>
        <w:ind w:left="0"/>
        <w:jc w:val="left"/>
      </w:pPr>
      <w:r>
        <w:rPr>
          <w:rFonts w:ascii="Times New Roman"/>
          <w:b/>
          <w:i w:val="false"/>
          <w:color w:val="000000"/>
        </w:rPr>
        <w:t xml:space="preserve"> 2026 жылға арналған Ақсүйек ауылы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45 қосымша</w:t>
            </w:r>
          </w:p>
        </w:tc>
      </w:tr>
    </w:tbl>
    <w:bookmarkStart w:name="z498" w:id="354"/>
    <w:p>
      <w:pPr>
        <w:spacing w:after="0"/>
        <w:ind w:left="0"/>
        <w:jc w:val="left"/>
      </w:pPr>
      <w:r>
        <w:rPr>
          <w:rFonts w:ascii="Times New Roman"/>
          <w:b/>
          <w:i w:val="false"/>
          <w:color w:val="000000"/>
        </w:rPr>
        <w:t xml:space="preserve"> 2027 жылға арналған Ақсүйек ауылы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46 қосымша</w:t>
            </w:r>
          </w:p>
        </w:tc>
      </w:tr>
    </w:tbl>
    <w:bookmarkStart w:name="z502" w:id="355"/>
    <w:p>
      <w:pPr>
        <w:spacing w:after="0"/>
        <w:ind w:left="0"/>
        <w:jc w:val="left"/>
      </w:pPr>
      <w:r>
        <w:rPr>
          <w:rFonts w:ascii="Times New Roman"/>
          <w:b/>
          <w:i w:val="false"/>
          <w:color w:val="000000"/>
        </w:rPr>
        <w:t xml:space="preserve"> 2025 жылға арналған Мыңарал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47 қосымша</w:t>
            </w:r>
          </w:p>
        </w:tc>
      </w:tr>
    </w:tbl>
    <w:bookmarkStart w:name="z506" w:id="356"/>
    <w:p>
      <w:pPr>
        <w:spacing w:after="0"/>
        <w:ind w:left="0"/>
        <w:jc w:val="left"/>
      </w:pPr>
      <w:r>
        <w:rPr>
          <w:rFonts w:ascii="Times New Roman"/>
          <w:b/>
          <w:i w:val="false"/>
          <w:color w:val="000000"/>
        </w:rPr>
        <w:t xml:space="preserve"> 2026 жылға арналған Мыңарал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48 қосымша</w:t>
            </w:r>
          </w:p>
        </w:tc>
      </w:tr>
    </w:tbl>
    <w:bookmarkStart w:name="z510" w:id="357"/>
    <w:p>
      <w:pPr>
        <w:spacing w:after="0"/>
        <w:ind w:left="0"/>
        <w:jc w:val="left"/>
      </w:pPr>
      <w:r>
        <w:rPr>
          <w:rFonts w:ascii="Times New Roman"/>
          <w:b/>
          <w:i w:val="false"/>
          <w:color w:val="000000"/>
        </w:rPr>
        <w:t xml:space="preserve"> 2027 жылға арналған Мыңарал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