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ffc1" w14:textId="a7df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Т.Рысқұлов ауданы ауылдық округтерінің бюджеттері туралы" Жамбыл облысы Т.Рысқұлов аудандық мәслихатының 2023 жылғы 27 желтоқсандағы №16-4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2024 жылғы 26 наурыздағы № 18-4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Т.Рысқұлов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"2024-2026 жылдарға арналған Т.Рысқұлов ауданы ауылдық округтерінің бюджеттері туралы" Жамбыл облысы Т.Рысқұлов аудандық мәслихатының 2023 жылдың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ауылдық округтердің бюджеттері 1, 2, 3, 4, 5, 6, 7, 8, 9, 10, 11, 12, 13, 14, 15, 16 және 17- қосымшаларға сәйкес, оның ішінде 2024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533400 мың теңге, оның ішінде: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147841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2579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382980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540145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- 6745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6745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6745 мың теңге.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- 184999 мың теңге, 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54674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318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130007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187000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-2001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2001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- 2001 мың теңге.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- 113499 мың теңге, 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12109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101390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114086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-587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587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–587 мың теңге.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- 56157 мың теңге, оның ішінде: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9957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46200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56612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-455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455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- 455 мың теңге.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- 87571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18244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69327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88411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-840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840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- 840 мың теңге.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60059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7538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52521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60624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-565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565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- 565 мың теңге.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–141757 мың теңге, оның ішінде: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16452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125305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142457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-700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700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- 700 мың теңге.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63362 мың теңге, оның ішінде: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18831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44531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64531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-1169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1169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- 1169 мың теңге.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62920 мың теңге, оның ішінде: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15291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47629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63910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-990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990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- 990 мың теңге.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- 116225 мың теңге, оның ішінде: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13490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102735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116581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-356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356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мың теңге.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118652 мың теңге, оның ішінде: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18053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100599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119084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-432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432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- 432 мың теңге.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102757 мың теңге, оның ішінде: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8272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94485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103130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-373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373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- 373 мың теңге.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- 66598 мың теңге, оның ішінде: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8172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58426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67133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-535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535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- 535 мың теңге.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- 55890 мың теңге, оның ішінде: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3070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52820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56096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-206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206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- 206 мың теңге.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51105 мың теңге, оның ішінде: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3419 мың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47686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51307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-202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202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- 202 мың теңге."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4, 5, 6, 7, 8, 9, 10, 11, 12, 13, 14 және 15- қосымшалары осы шешімнің 1, 2, 3, 4, 5, 6, 7, 8, 9, 10, 11, 12, 13, 14 және 15- қосымшаларына сәйкес жаңа редакцияда мазмұндалсын.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Тұрар Рысқұлов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 қосымша</w:t>
            </w:r>
          </w:p>
        </w:tc>
      </w:tr>
    </w:tbl>
    <w:bookmarkStart w:name="z2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Құлан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2 қосымша</w:t>
            </w:r>
          </w:p>
        </w:tc>
      </w:tr>
    </w:tbl>
    <w:bookmarkStart w:name="z29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Луговой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3 қосымша</w:t>
            </w:r>
          </w:p>
        </w:tc>
      </w:tr>
    </w:tbl>
    <w:bookmarkStart w:name="z30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4 қосымша</w:t>
            </w:r>
          </w:p>
        </w:tc>
      </w:tr>
    </w:tbl>
    <w:bookmarkStart w:name="z3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5 қосымша</w:t>
            </w:r>
          </w:p>
        </w:tc>
      </w:tr>
    </w:tbl>
    <w:bookmarkStart w:name="z32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Қарақыстақ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6 қосымша</w:t>
            </w:r>
          </w:p>
        </w:tc>
      </w:tr>
    </w:tbl>
    <w:bookmarkStart w:name="z33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Жаңатұрмыс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7 қосымша</w:t>
            </w:r>
          </w:p>
        </w:tc>
      </w:tr>
    </w:tbl>
    <w:bookmarkStart w:name="z33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Көкдөнен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8 қосымша</w:t>
            </w:r>
          </w:p>
        </w:tc>
      </w:tr>
    </w:tbl>
    <w:bookmarkStart w:name="z34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Көгершін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9 қосымша</w:t>
            </w:r>
          </w:p>
        </w:tc>
      </w:tr>
    </w:tbl>
    <w:bookmarkStart w:name="z35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Құмарық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10 қосымша</w:t>
            </w:r>
          </w:p>
        </w:tc>
      </w:tr>
    </w:tbl>
    <w:bookmarkStart w:name="z36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Ақыртөбе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11 қосымша</w:t>
            </w:r>
          </w:p>
        </w:tc>
      </w:tr>
    </w:tbl>
    <w:bookmarkStart w:name="z37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Өрнек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12 қосымша</w:t>
            </w:r>
          </w:p>
        </w:tc>
      </w:tr>
    </w:tbl>
    <w:bookmarkStart w:name="z378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Тереңөзек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13 қосымша</w:t>
            </w:r>
          </w:p>
        </w:tc>
      </w:tr>
    </w:tbl>
    <w:bookmarkStart w:name="z38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14 қосымша</w:t>
            </w:r>
          </w:p>
        </w:tc>
      </w:tr>
    </w:tbl>
    <w:bookmarkStart w:name="z394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Қорағаты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15 қосымша</w:t>
            </w:r>
          </w:p>
        </w:tc>
      </w:tr>
    </w:tbl>
    <w:bookmarkStart w:name="z40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Ақниет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