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93cf" w14:textId="6e49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Т.Рысқұлов ауданы ауылдық округтерінің бюджеттері туралы" Жамбыл облысы Т.Рысқұлов аудандық мәслихатының 2023 жылғы 27 желтоқсандағы № 16-4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2024 жылғы 10 шілдедегі № 22-4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"2024-2026 жылдарға арналған Т.Рысқұлов ауданы ауылдық округтерінің бюджеттері туралы" Жамбыл облысы Т.Рысқұлов аудандық мәслихатының 2023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ауылдық округтердің бюджеттері 1, 2, 3, 4, 5, 6, 7, 8, 9, 10, 11, 12, 13, 14, 15, 16 және 17-қосымшаларға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550215 мың теңге, оның ішінде: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172059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3579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374577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556960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6745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6745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6745 мың теңге.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185249 мың теңге,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65431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618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119200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187250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2001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2001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2001 мың теңге.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113170 мың теңге, оның ішінде: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15209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97961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113757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587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587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587 мың теңге.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69642 мың теңге, оның ішінде: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10173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59469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70097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455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 мың теңге.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100135 мың теңге, оның ішінде: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20502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79633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100975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840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840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840 мың теңге.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59612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8638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50974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60177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565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565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 мың теңге.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154165 мың теңге, оның ішінде: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19547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134618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154865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700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 мың теңге.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63451 мың теңге, оның ішінде: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20719 мың теңге;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42732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64620 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1169 мың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1169 мың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1169 мың теңге.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62949 мың теңге, оның ішінде: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16402 мың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46547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63939 мың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990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990 мың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 мың теңге.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114841 мың теңге, оның ішінде: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22686 мың теңге;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92155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115197 мың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356 мың теңге;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356 мың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110491 мың теңге, оның ішінде: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24385 мың теңге;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86106 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110923 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432 мың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432 мың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432 мың теңге.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103236 мың теңге, оның ішінде: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10626 мың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92610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103609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373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373 мың теңге.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64706 мың теңге, оның ішінде: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9013 мың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55693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65241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535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535 мың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535 мың теңге.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55556 мың теңге, оның ішінде: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4077 мың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51479 мың теңге;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55762 мың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206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206 мың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 мың теңге.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49817 мың теңге, оның ішінде: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3477 мың теңге;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46340 мың теңге;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50019 мың теңге;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202 мың теңге;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 мың теңге."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Тұрар Рысқұлов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 қосымша</w:t>
            </w:r>
          </w:p>
        </w:tc>
      </w:tr>
    </w:tbl>
    <w:bookmarkStart w:name="z29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2 қосымша</w:t>
            </w:r>
          </w:p>
        </w:tc>
      </w:tr>
    </w:tbl>
    <w:bookmarkStart w:name="z31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Луговой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3 қосымша</w:t>
            </w:r>
          </w:p>
        </w:tc>
      </w:tr>
    </w:tbl>
    <w:bookmarkStart w:name="z34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4 қосымша</w:t>
            </w:r>
          </w:p>
        </w:tc>
      </w:tr>
    </w:tbl>
    <w:bookmarkStart w:name="z37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шешіміне 5 қосымша</w:t>
            </w:r>
          </w:p>
        </w:tc>
      </w:tr>
    </w:tbl>
    <w:bookmarkStart w:name="z40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Қарақыстақ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6 қосымша</w:t>
            </w:r>
          </w:p>
        </w:tc>
      </w:tr>
    </w:tbl>
    <w:bookmarkStart w:name="z43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7 қосымша</w:t>
            </w:r>
          </w:p>
        </w:tc>
      </w:tr>
    </w:tbl>
    <w:bookmarkStart w:name="z45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Көкдөнен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8 қосымша</w:t>
            </w:r>
          </w:p>
        </w:tc>
      </w:tr>
    </w:tbl>
    <w:bookmarkStart w:name="z48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Көгершін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9 қосымша</w:t>
            </w:r>
          </w:p>
        </w:tc>
      </w:tr>
    </w:tbl>
    <w:bookmarkStart w:name="z515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Құмарық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10 қосымша</w:t>
            </w:r>
          </w:p>
        </w:tc>
      </w:tr>
    </w:tbl>
    <w:bookmarkStart w:name="z54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Ақыртөбе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11 қосымша</w:t>
            </w:r>
          </w:p>
        </w:tc>
      </w:tr>
    </w:tbl>
    <w:bookmarkStart w:name="z57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12 қосымша</w:t>
            </w:r>
          </w:p>
        </w:tc>
      </w:tr>
    </w:tbl>
    <w:bookmarkStart w:name="z59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Тереңөзек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13 қосымша</w:t>
            </w:r>
          </w:p>
        </w:tc>
      </w:tr>
    </w:tbl>
    <w:bookmarkStart w:name="z626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округінің бюджеті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14 қосымша</w:t>
            </w:r>
          </w:p>
        </w:tc>
      </w:tr>
    </w:tbl>
    <w:bookmarkStart w:name="z653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№16-4шешіміне 15 қосымша</w:t>
            </w:r>
          </w:p>
        </w:tc>
      </w:tr>
    </w:tbl>
    <w:bookmarkStart w:name="z681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Ақниет ауылдық округінің бюджеті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