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34b0" w14:textId="5413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 Рысқұлов ауданы ауылдық округтерінің бюджеттері туралы" Жамбыл облысы Т. Рысқұлов аудандық мәслихатының 2023 жылғы 27 желтоқсандағы № 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2024 жылғы 6 қарашадағы № 27-4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ауылдық округтердің бюджеттері 1, 2, 3, 4, 5, 6, 7, 8, 9, 10, 11, 12, 13, 14, 15, 16 және 17- қосымшаларға сәйкес, оның ішінде 2024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493088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195062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291081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499833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- 212014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65922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145090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214015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- 114858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97052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115445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- 80701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67306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81156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- 113135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91496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113975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54083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11445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42638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54648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–149976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22164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127812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150676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70224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23723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44610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71393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78742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17558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61184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79732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- 114474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27241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87233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114830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140019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28615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111404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140451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107172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11703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95469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107545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- 76424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9848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2147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64429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76959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- 73214 мың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3685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69529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73420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63679 мың теңге, оның ішінде: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4678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59001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63881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теңге."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2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3 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4 қосымша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5 қосымша</w:t>
            </w:r>
          </w:p>
        </w:tc>
      </w:tr>
    </w:tbl>
    <w:bookmarkStart w:name="z3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6 қосымша</w:t>
            </w:r>
          </w:p>
        </w:tc>
      </w:tr>
    </w:tbl>
    <w:bookmarkStart w:name="z32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7 қосымша</w:t>
            </w:r>
          </w:p>
        </w:tc>
      </w:tr>
    </w:tbl>
    <w:bookmarkStart w:name="z33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8 қосымша</w:t>
            </w:r>
          </w:p>
        </w:tc>
      </w:tr>
    </w:tbl>
    <w:bookmarkStart w:name="z33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9 қосымша</w:t>
            </w:r>
          </w:p>
        </w:tc>
      </w:tr>
    </w:tbl>
    <w:bookmarkStart w:name="z34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10 қосымша</w:t>
            </w:r>
          </w:p>
        </w:tc>
      </w:tr>
    </w:tbl>
    <w:bookmarkStart w:name="z35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11 қосымша</w:t>
            </w:r>
          </w:p>
        </w:tc>
      </w:tr>
    </w:tbl>
    <w:bookmarkStart w:name="z36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12 қосымша</w:t>
            </w:r>
          </w:p>
        </w:tc>
      </w:tr>
    </w:tbl>
    <w:bookmarkStart w:name="z36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13 қосымша</w:t>
            </w:r>
          </w:p>
        </w:tc>
      </w:tr>
    </w:tbl>
    <w:bookmarkStart w:name="z37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14 қосымша</w:t>
            </w:r>
          </w:p>
        </w:tc>
      </w:tr>
    </w:tbl>
    <w:bookmarkStart w:name="z38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15 қосымша</w:t>
            </w:r>
          </w:p>
        </w:tc>
      </w:tr>
    </w:tbl>
    <w:bookmarkStart w:name="z38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