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2e3" w14:textId="d64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№17-2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27 наурыздағы № 20-2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1194328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111863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–7882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1074046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1241983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147284 мың теңге, оның ішінде: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21870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124689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155279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131046 мың теңге,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93924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37122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165756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82896 мың теңге, оның ішінде: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26454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–277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56165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85372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83720 мың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3418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–150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80152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85903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89837 мың теңге, оның ішінде: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6285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–617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82935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93022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63808 мың теңге, оның ішінде: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6639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57033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66107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- 2299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2299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2299 мың теңге.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139900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6224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605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133071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145398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41108 мың теңге, оның ішінде: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2507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364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38237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42617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51995 мың теңге, оның ішінде: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27669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24326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54347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 қосымша</w:t>
            </w:r>
          </w:p>
        </w:tc>
      </w:tr>
    </w:tbl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3-1 қосымша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4-1 қосымша</w:t>
            </w:r>
          </w:p>
        </w:tc>
      </w:tr>
    </w:tbl>
    <w:bookmarkStart w:name="z14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5-1 қосымша</w:t>
            </w:r>
          </w:p>
        </w:tc>
      </w:tr>
    </w:tbl>
    <w:bookmarkStart w:name="z14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6-1 қосымша</w:t>
            </w:r>
          </w:p>
        </w:tc>
      </w:tr>
    </w:tbl>
    <w:bookmarkStart w:name="z15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7-1 қосымша</w:t>
            </w:r>
          </w:p>
        </w:tc>
      </w:tr>
    </w:tbl>
    <w:bookmarkStart w:name="z1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8-1 қосымша</w:t>
            </w:r>
          </w:p>
        </w:tc>
      </w:tr>
    </w:tbl>
    <w:bookmarkStart w:name="z16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9-1 қосымша</w:t>
            </w:r>
          </w:p>
        </w:tc>
      </w:tr>
    </w:tbl>
    <w:bookmarkStart w:name="z17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10-1 қосымша</w:t>
            </w:r>
          </w:p>
        </w:tc>
      </w:tr>
    </w:tbl>
    <w:bookmarkStart w:name="z18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