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b596" w14:textId="173b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Сарысу ауданыныңқала және ауылдық округтерінің бюджеттері туралы" Жамбыл облысы Сарысу аудандық мәслихатының 2023 жылғы 29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18 шілдедегі № 26-2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1150466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216863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–2882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930184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1198121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-47655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47655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47655 мың теңге.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166764 мың теңге, 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33253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–669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132786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174759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-7995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7995 мың теңге.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130933 мың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93924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37009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165643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-34710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34710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34710 мың теңге.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86927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28588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–277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58062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89403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2476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2476 мың теңге.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86570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4889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81681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88753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2183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2183 мың теңге.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130639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8396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–617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121626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133824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- 3185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3185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69142 мың теңге, оның ішінде: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8035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60971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71440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- 2298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2298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2298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143381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6224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605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136552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148879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- 5498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5498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5498 мың теңге.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64724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2871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61853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66233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- 1509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1509 мың теңге.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60517 мың теңге, оның ішінде: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27669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32848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62869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- 2352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2352 мың теңге.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1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Жаңатас қаласы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</w:tbl>
    <w:bookmarkStart w:name="z12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Байқадам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13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</w:tbl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Жаңаарық ауылдық округі әкімі аппаратының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5-1 қосымша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әкімі аппаратының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15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Игілік ауылдық округі әкімі аппаратының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7-1 қосымша</w:t>
            </w:r>
          </w:p>
        </w:tc>
      </w:tr>
    </w:tbl>
    <w:bookmarkStart w:name="z16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Тоғызкент ауылдық округі әкімі аппаратының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8-1 қосымша</w:t>
            </w:r>
          </w:p>
        </w:tc>
      </w:tr>
    </w:tbl>
    <w:bookmarkStart w:name="z17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Түркістан ауылдық округі әкімі аппаратының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9-1 қосымша</w:t>
            </w:r>
          </w:p>
        </w:tc>
      </w:tr>
    </w:tbl>
    <w:bookmarkStart w:name="z17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Досбол ауылдық округі әкімі аппаратының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10-1 қосымша</w:t>
            </w:r>
          </w:p>
        </w:tc>
      </w:tr>
    </w:tbl>
    <w:bookmarkStart w:name="z18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Қамқалы ауылдық округі әкімі аппаратының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