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16dd3" w14:textId="b316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"2024-2026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№ 17-2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аудандық мәслихатының 2024 жылғы 17 қыркүйектегі № 29-2 шешімі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Сарысу аудандық мәслихаты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Сарысу ауданының қала және ауылдық округтерінің бюджеттері туралы" Жамбыл облысы Сарысу аудандық мәслихатының 2023 жылғы 29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17-2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Жаңатас қаласы бойынша: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1304952 мың теңге, оның ішінде: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280693 мың теңге;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1207 мың теңге;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–8382 мың теңге;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1014670 мың теңге;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1352607 мың теңге;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-47655 мың теңге;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47655 мың теңге;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47655 мың теңге.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тармақта: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Байқадам ауылдық округі бойынша: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198652 мың теңге,оның ішінде: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33253 мың теңге;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56 мың теңге;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–669 мың теңге;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164674 мың теңге;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206647 мың теңге;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-7995 мың теңге;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7995 мың теңге;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7995 мың теңге.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тармақта: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Жайылма ауылдық округі бойынша: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130933 мың теңге, оның ішінде: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93924 мың теңге;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37009 мың теңге;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165643 мың теңге;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-34710 мың теңге;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34710 мың теңге;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34710 мың теңге.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тармақта: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Жаңаарық ауылдық округі бойынша: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118290 мың теңге, оның ішінде: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28588 мың теңге;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–277 мың теңге;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89425 мың теңге;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120766 мың теңге;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-2476 мың теңге;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2476 мың теңге;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2476 мың теңге.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 тармақта: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Жаңаталап ауылдық округі бойынша: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89945 мың теңге, оның ішінде: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4889 мың теңге;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85056 мың теңге;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92128 мың теңге;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-2183 мың теңге;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2183 мың теңге;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2183 мың теңге.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 тармақта: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Игілік ауылдық округі бойынша: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121134 мың теңге, оның ішінде: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8396 мың теңге;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–617 мың теңге;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112121мың теңге;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124319 мың теңге;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- 3185 мың теңге;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3185 мың теңге;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3185 мың теңге.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 тармақта: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Тоғызкент ауылдық округі бойынша: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70442 мың теңге, оның ішінде: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8035 мың теңге;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136 мың теңге;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62271 мың теңге;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72740 мың теңге;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- 2298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2298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2298 мың теңге.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 тармақта: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Түркістан ауылдық округі бойынша: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154454 мың теңге, оның ішінде: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6224 мың теңге;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605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147625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159952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- 5498 мың теңге;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5498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5498 мың теңге.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 тармақта:</w:t>
      </w:r>
    </w:p>
    <w:bookmarkEnd w:id="83"/>
    <w:bookmarkStart w:name="z93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Досбол ауылдық округі бойынша:</w:t>
      </w:r>
    </w:p>
    <w:bookmarkEnd w:id="84"/>
    <w:bookmarkStart w:name="z94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64278 мың теңге, оның ішінде:</w:t>
      </w:r>
    </w:p>
    <w:bookmarkEnd w:id="85"/>
    <w:bookmarkStart w:name="z95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2365 мың теңге;</w:t>
      </w:r>
    </w:p>
    <w:bookmarkEnd w:id="86"/>
    <w:bookmarkStart w:name="z96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87"/>
    <w:bookmarkStart w:name="z97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61913 мың теңге;</w:t>
      </w:r>
    </w:p>
    <w:bookmarkEnd w:id="88"/>
    <w:bookmarkStart w:name="z9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65787 мың теңге;</w:t>
      </w:r>
    </w:p>
    <w:bookmarkEnd w:id="89"/>
    <w:bookmarkStart w:name="z9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- 1509 мың теңге;</w:t>
      </w:r>
    </w:p>
    <w:bookmarkEnd w:id="90"/>
    <w:bookmarkStart w:name="z10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1509 мың теңге;</w:t>
      </w:r>
    </w:p>
    <w:bookmarkEnd w:id="91"/>
    <w:bookmarkStart w:name="z10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1509 мың теңге.</w:t>
      </w:r>
    </w:p>
    <w:bookmarkEnd w:id="92"/>
    <w:bookmarkStart w:name="z10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 тармақта:</w:t>
      </w:r>
    </w:p>
    <w:bookmarkEnd w:id="93"/>
    <w:bookmarkStart w:name="z10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Қамқалы ауылдық округі бойынша:</w:t>
      </w:r>
    </w:p>
    <w:bookmarkEnd w:id="94"/>
    <w:bookmarkStart w:name="z10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54617 мың теңге, оның ішінде:</w:t>
      </w:r>
    </w:p>
    <w:bookmarkEnd w:id="95"/>
    <w:bookmarkStart w:name="z10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cалықтық түсімдер – 10769 мың теңге;</w:t>
      </w:r>
    </w:p>
    <w:bookmarkEnd w:id="96"/>
    <w:bookmarkStart w:name="z10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43848 мың теңге;</w:t>
      </w:r>
    </w:p>
    <w:bookmarkEnd w:id="97"/>
    <w:bookmarkStart w:name="z107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56969 мың теңге;</w:t>
      </w:r>
    </w:p>
    <w:bookmarkEnd w:id="98"/>
    <w:bookmarkStart w:name="z108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- 2352 мың теңге;</w:t>
      </w:r>
    </w:p>
    <w:bookmarkEnd w:id="99"/>
    <w:bookmarkStart w:name="z109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2352 мың теңге;</w:t>
      </w:r>
    </w:p>
    <w:bookmarkEnd w:id="100"/>
    <w:bookmarkStart w:name="z110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– 2352 мың теңге.</w:t>
      </w:r>
    </w:p>
    <w:bookmarkEnd w:id="10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10-1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 қосымшаларын</w:t>
      </w:r>
      <w:r>
        <w:rPr>
          <w:rFonts w:ascii="Times New Roman"/>
          <w:b w:val="false"/>
          <w:i w:val="false"/>
          <w:color w:val="000000"/>
          <w:sz w:val="28"/>
        </w:rPr>
        <w:t>а сәйкес жаңа редакцияда мазмұндалсын.</w:t>
      </w:r>
    </w:p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 және ресми жариялауға жатады.</w:t>
      </w:r>
    </w:p>
    <w:bookmarkEnd w:id="10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Сарысу аудандық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Мұсабеков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1-1 қосымша</w:t>
            </w:r>
          </w:p>
        </w:tc>
      </w:tr>
    </w:tbl>
    <w:bookmarkStart w:name="z120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Жаңатас қаласы әкімі аппаратының бюджеті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1014670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1352607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2-1 қосымша</w:t>
            </w:r>
          </w:p>
        </w:tc>
      </w:tr>
    </w:tbl>
    <w:bookmarkStart w:name="z127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Байқадам ауылдық округі әкімі аппаратының бюджеті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3-1 қосымша</w:t>
            </w:r>
          </w:p>
        </w:tc>
      </w:tr>
    </w:tbl>
    <w:bookmarkStart w:name="z134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Жайылма ауылдық округі әкімі аппаратының бюджеті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4-1 қосымша</w:t>
            </w:r>
          </w:p>
        </w:tc>
      </w:tr>
    </w:tbl>
    <w:bookmarkStart w:name="z141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Жаңаарық ауылдық округі әкімі аппаратының бюджеті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5-1 қосымша</w:t>
            </w:r>
          </w:p>
        </w:tc>
      </w:tr>
    </w:tbl>
    <w:bookmarkStart w:name="z148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Жаңаталап ауылдық округі әкімі аппаратының бюджеті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ь№17-2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6-1 қосымша</w:t>
            </w:r>
          </w:p>
        </w:tc>
      </w:tr>
    </w:tbl>
    <w:bookmarkStart w:name="z15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Игілік ауылдық округі әкімі аппаратының бюджеті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7-1 қосымша</w:t>
            </w:r>
          </w:p>
        </w:tc>
      </w:tr>
    </w:tbl>
    <w:bookmarkStart w:name="z162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Тоғызкент ауылдық округі әкімі аппаратының бюджеті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8-1 қосымша</w:t>
            </w:r>
          </w:p>
        </w:tc>
      </w:tr>
    </w:tbl>
    <w:bookmarkStart w:name="z169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Түркістан ауылдық округі әкімі аппаратының бюджеті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9-1 қосымша</w:t>
            </w:r>
          </w:p>
        </w:tc>
      </w:tr>
    </w:tbl>
    <w:bookmarkStart w:name="z176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Досбол ауылдық округі әкімі аппаратының бюджеті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17 қыркүйектегі №29-2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29 желтоқсандағы №17-2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10-1 қосымша</w:t>
            </w:r>
          </w:p>
        </w:tc>
      </w:tr>
    </w:tbl>
    <w:bookmarkStart w:name="z183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Қамқалы ауылдық округі әкімі аппаратының бюджеті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ІІІ. ТАЗА БЮДЖЕТТІК КРЕДИТ БЕРУ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 соңындағы 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