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89c0" w14:textId="9218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Сарысу ауданының қала және ауылдық округтерінің бюджеттері туралы" Жамбыл облысы Сарысу аудандық мәслихатының 2023 жылғы 29 желтоқсандағы № 17-2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2024 жылғы 11 желтоқсандағы № 35-2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Сарысу ауданының қала және ауылдық округтерінің бюджеттері туралы" Жамбыл облысы Сарысу аудандық мәслихатының 2023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Жаңатас қаласы бойынша: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1325608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270719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1125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–13438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1040326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1373263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-47655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47655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47655 мың теңге.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тармақта: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Байқадам ауылдық округі бойынша: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219640 мың теңге,оның ішінде: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46157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–669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172764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227635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-7995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7995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7995 мың теңге.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тармақта: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Жайылма ауылдық округі бойынша: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134513 мың теңге, оның ішінде: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97504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37009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169223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-34710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34710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34710 мың теңге.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тармақта: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Жаңаарық ауылдық округі бойынша: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110022 мың теңге, оның ішінде: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26664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142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83126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112498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-2476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2476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2476 мың теңге.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тармақта: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ауылдық округі бойынша: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94236 мың теңге, оның ішінде: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5559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367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88310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96419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-2183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2183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2183 мың теңге.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тармақта: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ауылдық округі бойынша: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140768 мың теңге, оның ішінде: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11712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242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128814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143953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- 3185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3185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3185 мың теңге.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тармақта: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Тоғызкент ауылдық округі бойынша: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71485 мың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9035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136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62314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73783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- 2298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2298 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2298 мың теңге.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тармақта: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ауылдық округі бойынша: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162796 мың теңге, оның ішінде: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7762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767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154267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168294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- 5498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5498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5498 мың теңге.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тармақта: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Досбол ауылдық округі бойынша: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93764 мың теңге, оның ішінде: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2365 мың теңге;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91399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95273 мың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- 1509 мың теңге;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1509 мың теңге;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1509 мың теңге.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тармақта: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Қамқалы ауылдық округі бойынша: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56745 мың теңге, оның ішінде: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12269 мың теңге;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44476 мың теңге;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59097 мың теңге;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- 2352 мың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2352 мың теңге;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2352 мың теңге.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 және ресми жариялауға жатады.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Мұсабеков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желтоқсандағы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 қосымша</w:t>
            </w:r>
          </w:p>
        </w:tc>
      </w:tr>
    </w:tbl>
    <w:bookmarkStart w:name="z12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Жаңатас қаласы әкімі аппаратының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желтоқсандағы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2-1 қосымша</w:t>
            </w:r>
          </w:p>
        </w:tc>
      </w:tr>
    </w:tbl>
    <w:bookmarkStart w:name="z12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Байқадам ауылдық округі әкімі аппаратының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желтоқсандағы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3-1 қосымша</w:t>
            </w:r>
          </w:p>
        </w:tc>
      </w:tr>
    </w:tbl>
    <w:bookmarkStart w:name="z13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Жайылма ауылдық округі әкімі аппаратының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желтоқсандағы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4-1 қосымша</w:t>
            </w:r>
          </w:p>
        </w:tc>
      </w:tr>
    </w:tbl>
    <w:bookmarkStart w:name="z14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Жаңаарық ауылдық округі әкімі аппаратының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желтоқсандағы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5-1 қосымша</w:t>
            </w:r>
          </w:p>
        </w:tc>
      </w:tr>
    </w:tbl>
    <w:bookmarkStart w:name="z14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Жаңаталап ауылдық округі әкімі аппаратының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желтоқсандағы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6-1 қосымша</w:t>
            </w:r>
          </w:p>
        </w:tc>
      </w:tr>
    </w:tbl>
    <w:bookmarkStart w:name="z15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Игілік ауылдық округі әкімі аппаратының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желтоқсандағы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7-1 қосымша</w:t>
            </w:r>
          </w:p>
        </w:tc>
      </w:tr>
    </w:tbl>
    <w:bookmarkStart w:name="z16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Тоғызкент ауылдық округі әкімі аппаратының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желтоқсандағы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8-1 қосымша</w:t>
            </w:r>
          </w:p>
        </w:tc>
      </w:tr>
    </w:tbl>
    <w:bookmarkStart w:name="z17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Түркістан ауылдық округі әкімі аппаратының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желтоқсандағы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9-1 қосымша</w:t>
            </w:r>
          </w:p>
        </w:tc>
      </w:tr>
    </w:tbl>
    <w:bookmarkStart w:name="z17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Досбол ауылдық округі әкімі аппаратының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желтоқсандағы №35-2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10-1 қосымша</w:t>
            </w:r>
          </w:p>
        </w:tc>
      </w:tr>
    </w:tbl>
    <w:bookmarkStart w:name="z18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Қамқалы ауылдық округі әкімі аппаратының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