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549e" w14:textId="5b25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аудандық мәслихатының 2023 жылғы 27 желтоқсандағы № 14-2 "2024-2026 жылдарға арналған қала және ауылдық округ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2024 жылғы 13 қыркүйектегі № 27-2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 және ауылдық округ бюджеттері туралы" Талас ауданы мәслихатының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Талас ауданының 2024-2026 жылдарға арналған қала және ауылдық округ бюджеттері 1, 2, 3, 4, 5, 6, 7, 8, 9, 10, 11, 12, 13, 14-қосымшаларға сәйкес, оның ішінде 2024 жылға келесі көлемдерде бекітілсін: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1 391 215 мың теңге, оның ішінде: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210 406 мың теңге;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 180809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1 413 061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 мен операциялар бойынша сальдо – 0теңге: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- 21 846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–21 846 мың теңге.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қалдықтары–21 846 мың теңге.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1-қосымша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Қаратау қаласының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Ішкі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184 906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№14-2шешіміне 2-қосымша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3-қосымша</w:t>
            </w:r>
          </w:p>
        </w:tc>
      </w:tr>
    </w:tbl>
    <w:bookmarkStart w:name="z7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Берікқара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4-қосымша</w:t>
            </w:r>
          </w:p>
        </w:tc>
      </w:tr>
    </w:tbl>
    <w:bookmarkStart w:name="z7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Бостандық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5-қосымша</w:t>
            </w:r>
          </w:p>
        </w:tc>
      </w:tr>
    </w:tbl>
    <w:bookmarkStart w:name="z8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Қызыләуіт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6-қосымша</w:t>
            </w:r>
          </w:p>
        </w:tc>
      </w:tr>
    </w:tbl>
    <w:bookmarkStart w:name="z9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Ойық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7-қосымша</w:t>
            </w:r>
          </w:p>
        </w:tc>
      </w:tr>
    </w:tbl>
    <w:bookmarkStart w:name="z10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Үшарал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8-қосымша</w:t>
            </w:r>
          </w:p>
        </w:tc>
      </w:tr>
    </w:tbl>
    <w:bookmarkStart w:name="z11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С.Шәкіров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9-қосымша</w:t>
            </w:r>
          </w:p>
        </w:tc>
      </w:tr>
    </w:tbl>
    <w:bookmarkStart w:name="z12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Аққұм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10-қосымша</w:t>
            </w:r>
          </w:p>
        </w:tc>
      </w:tr>
    </w:tbl>
    <w:bookmarkStart w:name="z12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Қаратау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11-қосымша</w:t>
            </w:r>
          </w:p>
        </w:tc>
      </w:tr>
    </w:tbl>
    <w:bookmarkStart w:name="z13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1 833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12-қосымша</w:t>
            </w:r>
          </w:p>
        </w:tc>
      </w:tr>
    </w:tbl>
    <w:bookmarkStart w:name="z14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13-қосымша</w:t>
            </w:r>
          </w:p>
        </w:tc>
      </w:tr>
    </w:tbl>
    <w:bookmarkStart w:name="z14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Қасқабұлақ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14-қосымша</w:t>
            </w:r>
          </w:p>
        </w:tc>
      </w:tr>
    </w:tbl>
    <w:bookmarkStart w:name="z15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Тамды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