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afa4" w14:textId="946a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Шу қаласы және ауылдық округтерінің бюджеттері туралы Жамбыл облысы Шу аудандық мәслихатының 2023 жылғы 27 желтоқсандағы № 15-2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2024 жылғы 10 шілдедегі № 24-2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аудандық мәслихат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Шу қаласы және ауылдық округтерінің бюджеттері туралы" Жамбыл облысы Шу аудандық мәслихатының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1.1, 1.2, 1.3, 1.4, 1.5, 1.6, 1.7, 1.8, 1.9, 1.10, 1.11, 1.12, 1.13, 1.14, 1.15, 1.16, 1.17, 1.18, 1.19 тармақтары жаңа редакцияда мазмұндалсын: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Ақсу ауылдық округінің 2024 жылға арналған бюджеті тиісінше осы шешімнің 1 қосымшасына сәйкес келесідей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65878 мың теңге, 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8730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57148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67553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-1675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1675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қалдықтары-1675 мың теңге.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Алға ауылдық округіінің 2024 жылға арналған бюджеті тиісінше осы шешімнің 2 қосымшасына сәйкес келесідей көлемдерде бекітілсін: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91247 мың теңге, оның ішінде: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18204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6500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66543 мың теңге;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115665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-24418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24418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қалдықтары-24418 мың теңге.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Ақтөбе ауылдық округінің 2024 жылға арналған бюджеті тиісінше осы шешімнің 3 қосымшасына сәйкес келесідей көлемдерде бекітілсін: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188437 мың теңге, оныңішінде: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7010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–181427 мың теңге;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189992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-1555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1555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қалдықтары-1555 мың теңге.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Балуан-Шолақ ауылдық округінің 2024 жылға арналған бюджеті тиісінше осы шешімнің 4 қосымшасына сәйкес келесідей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151684 мың теңге, оныңішінде: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–6010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145674 мың теңге;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152356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-672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672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- 672 мың теңге.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Бірлік ауылдық округінің 2024 жылға арналған бюджеті тиісінше осы шешімнің 5 қосымшасына сәйкес келесідей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272414 мың теңге, оның ішінде: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14150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258264 мың теңге;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275253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-2839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2839 мың теңге;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- 2839 мың теңге.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Бірлікүстем ауылдық округінің 2024 жылға арналған бюджеті тиісінше осы шешімнің 6 қосымшасына сәйкес келесідей көлемдерде бекітілсін: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53892 мың теңге, оның ішінде: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10301 мың теңге;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43591 мың теңге; 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56461 мың теңге;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-2569 мың теңге;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2569 мың теңге;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- 2569 мың теңге.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Далақайнар ауылының 2024 жылға арналған бюджеті тиісінше осы шешімнің 7 қосымшасына сәйкес келесідей көлемдерде бекітілсін: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63577 мың теңге, оның ішінде: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5800 мың теңге;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57 777 мың теңге; 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64 838 мың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-1261 мың теңге;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1261 мың теңге;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қалдықтары-1261 мың теңге.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Дулат ауылдық округінің 2024 жылға арналған бюджеті тиісінше осы шешімнің 8 қосымшасына сәйкес келесідей көлемдерде бекітілсін: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42092 мыңтеңге, оныңішінде: 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3670 мың теңге;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38422 мың теңге; 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42727 мың теңге;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-635 мың теңге;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635 мың теңге;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- 635 мың теңге.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Ескі Шу ауылдық округінің 2024 жылға арналған бюджеті тиісінше осы шешімнің 9 қосымшасына сәйкес келесідей көлемдерде бекітілсін: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361940 мың теңге, оның ішінде: 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13817 мың теңге;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348123 мың теңге; 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363982 мың теңге;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-2042 мың теңге;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2042 мың теңге;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- 2042 мың теңге.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Жаңажол ауылдық округінің 2024 жылға арналған бюджеті тиісінше осы шешімнің 10 қосымшасына сәйкес келесідей көлемдерде бекітілсін: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65311 мың теңге, оның ішінде: 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–12450 мың теңге;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52861 мың теңге; 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–68296 мың теңге;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-2985 мың теңге;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2985 мың теңге;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қалдықтары-2985 мың теңге.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Жаңақоғам ауылдық округінің 2024 жылға арналған бюджеті тиісінше осы шешімнің 11 қосымшасына сәйкес келесідей көлемдерде бекітілсін: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131107 мың теңге, оныңішінде: 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10100 мың теңге;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121007 мың теңге; 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132842 мың теңге;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-1735 мың теңге;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1735 мың теңге;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қалдықтары-1735 мың теңге.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Көкқайнар ауылдық округінің 2024 жылға арналған бюджеті тиісінше осы шешімнің 12 қосымшасына сәйкес келесідей көлемдерде бекітілсін: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145043 мың теңге, оның ішінде: 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10610 мың теңге;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134433 мың теңге; 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146798 мың теңге;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-1755 мың теңге;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1755 мың теңге;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қалдықтары-1755 мың теңге.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Қорағаты ауылдық округінің 2024 жылға арналған бюджеті тиісінше осы шешімнің 13 қосымшасына сәйкес келесідей көлемдерде бекітілсін: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–81327 мың теңге, оның ішінде: 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11070 мың теңге;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70257 мың теңге; 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84403 мың теңге;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-3076 мың теңге;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3076 мың теңге;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қалдықтары-3076 мың теңге.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Қонаев ауылының 2024 жылға арналған бюджеті тиісінше осы шешімнің 14 қосымшасына сәйкес келесідей көлемдерде бекітілсін: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85453 мың теңге, оныңішінде: 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27130 мың теңге;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58323 мың теңге; 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91300 мың теңге;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-5847 мың теңге;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5847 мың теңге;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қалдықтары-5847 мың теңге.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Тасөткел ауылдық округінің 2024 жылға арналған бюджеті тиісінше осы шешімнің 15 қосымшасына сәйкес келесідей көлемдерде бекітілсін: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90107 мың теңге, оның ішінде: 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2835 мың теңге;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–90 мың теңге;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87182 мың теңге; 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90481 мың теңге;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-374 мың теңге;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374 мың теңге;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қалдықтары-374 мың теңге.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Төлеби ауылдық округінің 2024 жылға арналған бюджеті тиісінше осы шешімнің 16 қосымшасына сәйкес келесідей көлемдерде бекітілсін: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367956 мың теңге, оның ішінде: 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104453 мың теңге;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-0 мың теңге;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263503 мың теңге; 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379431 мың теңге;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-11475 мың теңге;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11475 мың теңге;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қалдықтары-11475 мың теңге.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Өндіріс ауылдық округінің 2024 жылға арналған бюджеті тиісінше осы шешімнің 17 қосымшасына сәйкес келесідей көлемдерде бекітілсін: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51903 мың теңге, оның ішінде: 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5130 мың теңге;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-0 мың теңге;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–46773 мың теңге; 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52676 мың теңге;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-773 мың теңге;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773 мың теңге;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қалдықтары-773 мың теңге.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1.18 Шоқпар ауылдық округінің 2024 жылға арналған бюджеті тиісінше осы шешімнің 18 қосымшасына сәйкес келесідей көлемдерде бекітілсін: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60315 мың теңге, оныңішінде: 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7608 мың теңге;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52707 мың теңге; 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61749 мың теңге;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-1434 мың теңге;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1434 мың теңге;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қалдықтары-1434 мың теңге.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 Шу қаласының 2024 жылға арналған бюджеті тиісінше осы шешімнің 19 қосымшасына сәйкес келесідей көлемдерде бекітілсін: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1114079 мың теңге, оның ішінде: 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428264 мың теңге;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 мың теңге;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13200 мың теңге;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672615 мың теңге; 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1131853 мың теңге;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-17774 мың теңге;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17774 мың теңге;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қалдықтары-17774 мың теңге.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Әбенов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3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 ауылдық округінің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72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 ауылдық округінің бюджеті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мекендердін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81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Ақтөбе ауылдық округінің бюджеті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90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Балуан Шолақ ауылдық округінің бюджеті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 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мекендердін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99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 ауылдық округінің бюджеті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мекендердін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408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Бірлікүстем ауылдық округінің бюджеті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417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Далақайнар ауылының бюджеті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мекендердін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426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Дулат ауылдық округінің бюджеті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435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Ескішу ауылдық округінің бюджеті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444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Жаңажол ауылдық округінің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мекендердін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53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Жаңақоғам ауылдық округтердің бюджеттері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62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Көкқайнар ауылдық округінің бюджеті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71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Қорағаты ауылдық округінің бюджеті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мекендердін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80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Қонаев ауылының бюджеті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489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Тасөткел ауылдық округінің бюджеті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498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Төле би ауылдық округінің бюджеті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507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Өндіріс ауылдық округінің бюджеті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мекендердін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аудандықмәслихатының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516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Шоқпар ауылдық округінің бюджеті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525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Шу қаласының бюджеті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көрсетілетін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мекендердін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