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4f7c" w14:textId="48f4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Шу қаласы және ауылдық округтерінің бюджеттері туралы" Жамбыл облысы Шу аудандық мәслихатының 2023 жылғы 27 желтоқсандағы № 15-2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2024 жылғы 11 қыркүйектегі № 28-2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Жамбыл облысы Шу аудандық мәслихат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Шу қаласы және ауылдық округтерінің бюджеттері туралы" Жамбыл облысы Шу аудандық мәслихатының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1.1 ,1.2, 1.3, 1.4, 1.5, 1.6, 1.7, 1.8, 1.9, 1.10, 1.11, 1.12, 1.13, 1.14, 1.15, 1.16, 1.17, 1.18, 1.19 тармақтары жаңа редакцияда мазмұндалсын: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Ақсу ауылдық округінің 2024 жылға арналған бюджеті тиісінше осы шешімнің 1 қосымшасына сәйкес келесідей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65047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8730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56317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66722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-1675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1675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қалдықтары-1675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Алға ауылдық округіінің 2024 жылға арналған бюджеті тиісінше осы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2 қосымшасына сәйкес келесідей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91247 мың теңге, 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18204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6500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66543 мың теңге;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115665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-24418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24418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қалдықтары-24418 мың теңге.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Ақтөбе ауылдық округінің 2024 жылға арналған бюджеті тиісінше осы шешімнің 3 қосымшасына сәйкес келесідей көлемдерде бекітілсін: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187437 мың теңге, оныңішінде: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7010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–180427 мың теңге;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188992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-1555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1555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қалдықтары-1555 мың теңге.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Балуан-Шолақ ауылдық округінің 2024 жылға арналған бюджеті тиісінше осы шешімнің 4 қосымшасына сәйкес келесідей көлемдерде бекітілсін: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151684 мың теңге, оныңішінде: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–6010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145674 мың теңге;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152356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-672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672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- 672 мың теңге.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Бірлік ауылдық округінің 2024 жылға арналған бюджеті тиісінше осы шешімнің 5 қосымшасына сәйкес келесідей көлемдерде бекітілсін: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272414 мың теңге, оның ішінде: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14150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258264 мың теңге;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275253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-2839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2839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- 2839 мың теңге.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Бірлікүстем ауылдық округінің 2024 жылға арналған бюджеті тиісінше осы шешімнің 6 қосымшасына сәйкес келесідей көлемдерде бекітілсін: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53892 мың теңге, оның ішінде: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10301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43591 мың теңге;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56461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-2569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2569 мың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- 2569 мың теңге.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Далақайнар ауылының 2024 жылға арналған бюджеті тиісінше осы шешімнің 7 қосымшасына сәйкес келесідей көлемдерде бекітілсін: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78 507 мың теңге, оның ішінде: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5800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72 707 мың теңге;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79 768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-1261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1261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қалдықтары-1261 мың теңге.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Дулат ауылдық округінің 2024 жылға арналған бюджеті тиісінше осы шешімнің 8 қосымшасына сәйкес келесідей көлемдерде бекітілсін: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42 092 мыңтеңге, оныңішінде: 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3670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38 422 мың теңге;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42 727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-635 мың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635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- 635 мың теңге.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Ескі Шу ауылдық округінің 2024 жылға арналған бюджеті тиісінше осы шешімнің 9 қосымшасына сәйкес келесідей көлемдерде бекітілсін: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355 796 мың теңге, оның ішінде: 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13817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341 979 мың теңге; 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357 838 мың теңге;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-2042 мың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2042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- 2042 мың теңге.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Жаңажол ауылдық округінің 2024 жылға арналған бюджеті тиісінше осы шешімнің 10 қосымшасына сәйкес келесідей көлемдерде бекітілсін: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65 311 мың теңге, оның ішінде: 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–12 450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52 861 мың теңге; 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–68 296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-2985 мың теңге;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2985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қалдықтары-2985 мың теңге.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Жаңақоғам ауылдық округінің 2024 жылға арналған бюджеті тиісінше осы шешімнің 11 қосымшасына сәйкес келесідей көлемдерде бекітілсін: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178 143 мың теңге, оның ішінде: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10 100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168 043 мың теңге; 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179 878 мың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-1735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1735 мың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қалдықтары-1735 мың теңге.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Көкқайнар ауылдық округінің 2024 жылға арналған бюджеті тиісінше осы шешімнің 12 қосымшасына сәйкес келесідей көлемдерде бекітілсін: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147 493 мың теңге, оның ішінде: 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13 060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134 433 мың теңге;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149 248 мың теңге;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-1755 мың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1755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қалдықтары-1755 мың теңге.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Қорағаты ауылдық округінің 2024 жылға арналған бюджеті тиісінше осы шешімнің 13 қосымшасына сәйкес келесідей көлемдерде бекітілсін: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–81 327 мың теңге, оның ішінде: 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11 070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70257 мың теңге; 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84 403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-3076 мың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3076 мың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қалдықтары-3076 мың теңге.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Қонаев ауылының 2024 жылға арналған бюджеті тиісінше осы шешімнің 14 қосымшасына сәйкес келесідей көлемдерде бекітілсін: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87 169 мың теңге, оныңішінде: 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32 222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54 839 мың теңге; 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93 016 мың теңге;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-5847 мың теңге;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5847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-5847 мың теңге.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Тасөткел ауылдық округінің 2024 жылға арналған бюджеті тиісінше осы шешімнің 15 қосымшасына сәйкес келесідей көлемдерде бекітілсін: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119 495 мың теңге, оның ішінде: 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2835 мың теңге;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–90 мың теңге;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116 570 мың теңге; 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–119 869 мың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-374 мың теңге;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374 мың теңге;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қалдықтары-374 мың теңге.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Төлеби ауылдық округінің 2024 жылға арналған бюджеті тиісінше осы шешімнің 16 қосымшасына сәйкес келесідей көлемдерде бекітілсін: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380539 мың теңге, оның ішінде: 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124 453 мың теңге;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-0 мың теңге;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256 086 мың теңге; 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392 014 мың теңге;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-11475 мың теңге;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11475 мың теңге;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қалдықтары-11475 мың теңге.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Өндіріс ауылдық округінің 2024 жылға арналған бюджеті тиісінше осы шешімнің 17 қосымшасына сәйкес келесідей көлемдерде бекітілсін: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51 903 мың теңге, оның ішінде: 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5130 мың теңге;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-0 мың теңге;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–46 773 мың теңге; 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52 676 мың теңге;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-773 мың теңге;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773 мың теңге;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-773 мың теңге.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 Шоқпар ауылдық округінің 2024 жылға арналған бюджеті тиісінше осы шешімнің 18 қосымшасына сәйкес келесідей көлемдерде бекітілсін: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60 315 мың теңге, оныңішінде: 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7 608 мың теңге;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52 707 мың теңге; 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61 749 мың теңге;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-1434 мың теңге;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1434 мың теңге;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қалдықтары-1434 мың теңге.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 Шу қаласының 2024 жылға арналған бюджеті тиісінше осы шешімнің 19 қосымшасына сәйкес келесідей көлемдерде бекітілсін: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1 214 079 мың теңге, оның ішінде: 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528 264 мың теңге;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13 200 мың теңге;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672 615 мың теңге; 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1 231 853 мың теңге;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-17774 мың теңге;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17774 мың теңге;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қалдықтары-17774 мың теңге.</w:t>
      </w:r>
    </w:p>
    <w:bookmarkEnd w:id="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 1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1-қосымша</w:t>
            </w:r>
          </w:p>
        </w:tc>
      </w:tr>
    </w:tbl>
    <w:bookmarkStart w:name="z362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 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2-қосымша</w:t>
            </w:r>
          </w:p>
        </w:tc>
      </w:tr>
    </w:tbl>
    <w:bookmarkStart w:name="z369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мекендердін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 3 -қосымша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3-қосымша</w:t>
            </w:r>
          </w:p>
        </w:tc>
      </w:tr>
    </w:tbl>
    <w:bookmarkStart w:name="z376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 4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4-қосымша</w:t>
            </w:r>
          </w:p>
        </w:tc>
      </w:tr>
    </w:tbl>
    <w:bookmarkStart w:name="z383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Балуан Шолақ ауылдық округінің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 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мекендердін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 5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5-қосымша</w:t>
            </w:r>
          </w:p>
        </w:tc>
      </w:tr>
    </w:tbl>
    <w:bookmarkStart w:name="z390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мекендердін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 6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6-қосымша</w:t>
            </w:r>
          </w:p>
        </w:tc>
      </w:tr>
    </w:tbl>
    <w:bookmarkStart w:name="z39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Бірлікүстем ауылдық округінің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 7 -қосымша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7-қосымша</w:t>
            </w:r>
          </w:p>
        </w:tc>
      </w:tr>
    </w:tbl>
    <w:bookmarkStart w:name="z404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Далақайнар ауылының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мекендердін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 8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8-қосымша</w:t>
            </w:r>
          </w:p>
        </w:tc>
      </w:tr>
    </w:tbl>
    <w:bookmarkStart w:name="z411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Дулат ауылдық округінің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 9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9-қосымша</w:t>
            </w:r>
          </w:p>
        </w:tc>
      </w:tr>
    </w:tbl>
    <w:bookmarkStart w:name="z418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Ескішу ауылдық округінің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 10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10-қосымша</w:t>
            </w:r>
          </w:p>
        </w:tc>
      </w:tr>
    </w:tbl>
    <w:bookmarkStart w:name="z425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мекендердін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 11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11-қосымша</w:t>
            </w:r>
          </w:p>
        </w:tc>
      </w:tr>
    </w:tbl>
    <w:bookmarkStart w:name="z432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Жаңақоғам ауылдық округтердің бюджеттері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 12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12-қосымша</w:t>
            </w:r>
          </w:p>
        </w:tc>
      </w:tr>
    </w:tbl>
    <w:bookmarkStart w:name="z439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Көкқайнар ауылдық округінің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 13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13-қосымша</w:t>
            </w:r>
          </w:p>
        </w:tc>
      </w:tr>
    </w:tbl>
    <w:bookmarkStart w:name="z446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Қорағаты ауылдық округінің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мекендердін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 14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14-қосымша</w:t>
            </w:r>
          </w:p>
        </w:tc>
      </w:tr>
    </w:tbl>
    <w:bookmarkStart w:name="z453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Қонаев ауылының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 15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15-қосымша</w:t>
            </w:r>
          </w:p>
        </w:tc>
      </w:tr>
    </w:tbl>
    <w:bookmarkStart w:name="z460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Тасөткел ауылдық округінің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 16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16-қосымша</w:t>
            </w:r>
          </w:p>
        </w:tc>
      </w:tr>
    </w:tbl>
    <w:bookmarkStart w:name="z467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Төле би ауылдық округінің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 17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17-қосымша</w:t>
            </w:r>
          </w:p>
        </w:tc>
      </w:tr>
    </w:tbl>
    <w:bookmarkStart w:name="z474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Өндіріс ауылдық округінің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мекендердін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 18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18-қосымша</w:t>
            </w:r>
          </w:p>
        </w:tc>
      </w:tr>
    </w:tbl>
    <w:bookmarkStart w:name="z481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Шоқпар ауылдық округінің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 19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шешіміне19-қосымша</w:t>
            </w:r>
          </w:p>
        </w:tc>
      </w:tr>
    </w:tbl>
    <w:bookmarkStart w:name="z488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Шу қаласының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мекендердін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