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c2ca" w14:textId="c2bc2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облыстық мәслихатының 2024 жылғы 10 мамырдағы № 131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облыстық мәслихатының VIII сессиясының 2023 жылғы 5 желтоқсандағы № 92 "Қазақстан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беру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VIII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XIV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№131 шешіміне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азаматтарының жекелеген санаттарына амбулаториялық емдеу кезінде тегін медициналық көмектің кепілдік берілген көлемін, оның ішінде дәрілік заттарды қосымша 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"Дюшеннің бұлшықет дистрофиясы" - "Этеплирсен" препараты;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"Муковисцидоз" - "Тобрамицин" препараты;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"Өкпе артериялық гипертензиясы ересектер" - "Силденафил" препараты;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"Өкпе артериялық гипертензиясы ересектер" - "Риоцигуат" препараты;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"Кәмелетке толмаған идиопатиялық артрит" - "Голимумаб", "Адалимумаб" препараты;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"Бехтерев ауруы" - Инфликсимаб препараты;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"Созылмалы идиопатиялық тромбоцитопениялық пурпура" - "иммуноглобулин G (адамның қалыпты)" препараты;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"Жүрекшелердің созылмалы фибрилляциясы (атриальды фибрилляция)" - "Ривароксабан" препараты;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"Төменгі аяқ артерияларының атеросклерозын облитерациялау" - ривароксабан препараты;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"Жүйелік склеродерма" - "Метилпреднизолон" препараты;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"Ревматоидты артрит" - "Адалимумаб" препараты;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"Басқа нақтыланған жүйелік зақымдану" - "Анакинра" препараты; 13."Өкпенің созылмалы обструктивті ауруы" - "Олодотерол" препараты;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"Ойық жаралы колит" - "Адалимумаб" препараты;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"Артропиялық псориаз" - Гуселькумаб препараты.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