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b7f50" w14:textId="dab7f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облыстық мәслихатының VIII сессиясының 2023 жылғы 5 желтоқсандағы № 92 "Қазақстан Республикасы азаматтарының жекелеген санаттарына амбулаториялық емдеу кезінде тегін медициналық көмектің кепілдік берілген көлемін, оның ішінде дәрілік заттарды қосымша беру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облыстық мәслихатының 2024 жылғы 16 қазандағы № 181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Ұлытау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облыстық мәслихатының VIII сессиясының 2023 жылғы 5 желтоқсандағы № 92 "Қазақстан Республикасы азаматтарының жекелеген санаттарына амбулаториялық емдеу кезінде тегін медициналық көмектің кепілдік берілген көлемін, оның ішінде дәрілік заттарды қосымша беру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облыстық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№131 шешіміне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азаматтарының жекелеген санаттарына амбулаториялық емдеу кезінде тегін медициналық көмектің кепілдік берілген көлемін, оның ішінде дәрілік заттарды қосымша тізбесі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"Дюшеннің бұлшықет дистрофиясы" - "Этеплирсен" препараты;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"Муковисцидоз" - "Тобрамицин" препараты;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"Өкпе артериялық гипертензиясы ересектер" - "Силденафил" препараты;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"Өкпе артериялық гипертензиясы ересектер" - "Риоцигуат" препараты;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"Кәмелетке толмаған идиопатиялық артрит" - "Голимумаб", "Адалимумаб" препараты;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"Бехтерев ауруы" - Инфликсимаб препараты;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"Созылмалы идиопатиялық тромбоцитопениялық пурпура" - "иммуноглобулин G (адамның қалыпты)" препараты;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"Жүрекшелердің созылмалы фибрилляциясы (атриальды фибрилляция)" - "Ривароксабан" препараты;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"Төменгі аяқ артерияларының атеросклерозын облитерациялау" - ривароксабан препараты;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"Жүйелік склеродерма" - "Метилпреднизолон" препараты;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"Ревматоидты артрит" - "Адалимумаб" препараты;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"Басқа нақтыланған жүйелік зақымдану" - "Анакинра" препараты; 13."Өкпенің созылмалы обструктивті ауруы" - "Олодотерол" препараты;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"Ойық жаралы колит" - "Адалимумаб" препараты;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"Артропиялық псориаз" - Гуселькумаб препараты;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Кәмелетке толмаған балалардың идиопатиялық артриті- голимумаб; Тоцилизумаб тері астына енгізуге арналған ерітінді.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Шашыраңқы склероз –Кладрибин, Сипонимод препараттары.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Тұқым қуалайтын ангионевроздық ісіну –С1- плазма негізіндегі ингибитор препараттары.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Оптикомиелит (Девик ауруы) - Сатрализумаб тері астына енгізуге арналған ерітінді.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