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ffb5" w14:textId="d2ff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ұйымдарында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16 ақпандағы № 11/01 қаулысы. Күші жойылды - Ұлытау облысының әкімдігінің 2025 жылғы 22 қаңтардағы № 07/01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облысының әкімдігінің 22.01.2025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 және 01.01.2025 бастап туындаған құқықтық қатынастарға қолданылады).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енгізіледі, осы қаулының 1 тармағы 2024 жылғы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тапсырыс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Ұлытау облысы әкімдігінің 13.11.2024 </w:t>
      </w:r>
      <w:r>
        <w:rPr>
          <w:rFonts w:ascii="Times New Roman"/>
          <w:b w:val="false"/>
          <w:i w:val="false"/>
          <w:color w:val="ff0000"/>
          <w:sz w:val="28"/>
        </w:rPr>
        <w:t>№ 79/01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 және 01.11.2024 бастап туындаған құқықтық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 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Ұлытау облысы әкімдігінің 13.11.2024 </w:t>
      </w:r>
      <w:r>
        <w:rPr>
          <w:rFonts w:ascii="Times New Roman"/>
          <w:b w:val="false"/>
          <w:i w:val="false"/>
          <w:color w:val="ff0000"/>
          <w:sz w:val="28"/>
        </w:rPr>
        <w:t>№ 79/01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 және 01.11.2024 бастап туындаған құқықтық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