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6d1a" w14:textId="6236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26 тамыздағы № 55/02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Агроөнеркәсіптік кешендегі мемлекеттік инспекция комитетінің Ұлытау облысының аумақтық инспекциясы" республикалық мемлекеттік мекемесі 2023 жылғы 7 қарашадағы № 03-24/214-И ұсынысы негізінде,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аумағында карантиндік режимді енгізе отырып, карантиндік аймақ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ауыл шаруашылығы және жер қатынастар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аумағында карантиндік режимді енгізе отырып белгіленген карантиндік аймақ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 дер (алқаптар)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(Acroptilon repens L.D.C.)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тұрғын-үй коммуналдық шаруашылығы, жолаушылар көлігі және автокөлік жолдары бөлімі" мемлекеттік мекемесі, аудандық маңызы бар автомобиль жолдарға бөлініп берілген жер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"Нартау"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"Шалакең"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облысының жолаушылар көлігі және автомобиль жолдар басқармасы" мемлекеттік мекемесі, облыстық маңызы бар автомобиль жолдарға бөлініп берілген жер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"Аққыз"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"Жантас"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"Рымбек"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"Қолқанат"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қожалығы, ауыл шаруашылық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шаруа қожалығы, ауыл шаруашылық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"Серіктес"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"Жаңаарқа ауданының тұрғын-үй коммуналдық шаруашылығы, жолаушылар көлігі және автокөлік жолдары бөлімі" мемлекеттік мекемесі, аудандық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тұрғын-үй коммуналдық шаруашылығы, жолаушылар көлігі және автокөлік жолдары бөлімі" мемлекеттік мекемесі, аудандық маңызы бар а автомобиль жолдарға бөлініп берілген тілкем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шаруа қожалығы, ауыл шаруашылық танаптары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43-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"Қызылшың" шаруа қожалығы, ауыл шаруашылық танаптары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"Бақдәулет" шаруа қожалығы, ауыл шаруашылық танаптары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"Қоңыров"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78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"Ұлытау облысының жолаушылар көлігі және автомобиль жолдар басқармасы" мемлекеттік мекемесі, облыстық автомобиль жолдарға бөлініп берілген тілкем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ауданының тұрғын үй коммуналдық шаруашылығы, жолаушылар көлігі және автокөлік жолдары бөлімі" мемлекеттік мекемесі, аудандық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"Молдашев" шаруа қожалығы, ауыл шаруашылық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78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шаруашылығы, жолаушылар көлігі және автокөлік жолдары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даңғылдар, көшелер, кварталдар және гүлзарлар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құбырының маңайы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91-ші 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облыстық жолаушылар көлігі және автомобиль жолдары басқармасы" мемлекеттік мекемесі, облыстық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Жезқазған-әуежай, км 0-7; қаланы айналма тасжолы, км 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Қызылорда-Павлодар, қала маңы, км 424-426, км 429-433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Жезқазған-Петропавловск, км 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серіктестігінің 44 – жол-пайдалану басқармасы Ұлытау облыстық филиалы, республикалық маңызы бар автомобиль жолдарға бөлініп берілген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Жезқазған-Петропавловск, км 11-16,5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"Хлебопродукты" акционерлік қоғамы,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 аумағы және кәсіпорынға апаратын темір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Транко" жауапкершілігі шектеулі серіктестігі,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"Дачник" бақ өсіруші қоғамы,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"Здравница"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"Племптицеторг" жауапкершілігі шектеулі серіктестігі,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шаруашылығы, жолаушылар көлігі және автокөлік жолдары бөлімі" мемлекеттік мекемесі,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мемлекеттік жер қоры (босалқы 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көшесіндегі жол бойы жиектері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көшесіндегі жол бойы жиектері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"Меридиан"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тұтынушы кооперативі,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 жолаушылар көлігі және автокөлік жолдары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даңғылдар, көшелер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 жолаушылар көлігі және автокөлік жолдары бөлімі" мемлекеттік мекемесі,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асфальт-бетон зауыт өндіріс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кәсіпкер "Керимкулова", көгалдандыру цехы, елді мекен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цехі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"ҚАЖсервис" жауапкершілігі шектеулі серіктестігі 44 – жол-пайдалану басқармасы Ұлытау облыстық филиалы, республикалық маңызы бар автомобиль жолдарға бөлініп берілген жер тілкем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 км 16,5-22, км 24-31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укекіре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(Lymantria dispar L.)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орман және жануарлар әлемін қорғау жөніндегі шаруашылығы" мемлекеттік мекемесі, орман қорының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бойынша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ЖШС- жауапкершілігі шектеулі серіктестігі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дербес кәсіпкер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