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0d5b" w14:textId="8a10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ата-ана төлемақысының мөлшерін бекіту туралы" Ұлытау облысының әкімдігінің 2024 жылдың 16 ақпандағы № 11/01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13 қарашадағы № 79/01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тәрбие мен оқытуға мемлекеттік білім беру тапсырысын, ата-ана төлемақысының мөлшерін бекіту туралы" Ұлытау облысының әкімдігінің 2024 жылдың 16 ақпандағы №11/01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қаулыдағы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 және 2024 жылғы 1 қарашадан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79/01 қаулысына қосымша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 қаулысына қосымша 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тапсырыс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беретін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топтар, жалпы білім беретін мектептің жанындағы мектепалды даярлық сыныптары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10,5 сағаттық топтар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аймағындағы өңірлер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79/01 қаулысына қосымша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 қаулысына қосымша 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(1-3 жас) тамақтану үшін ата-ана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(3-5 жас) тамақтану үшін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