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6d209" w14:textId="d06d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облысында есептеу аспаптары жоқ тұтынушылар үшін электрмен жабдықтау, сумен жабдықтау, су бұру және жылумен жабдықтау бойынша көрсетілетін коммуналдық қызметтерді тұтыну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облысының әкімдігінің 2024 жылғы 20 қарашадағы № 82/02 қаулысы. Күші жойылды - Ұлытау облысының әкімдігінің 2024 жылғы 23 желтоқсандағы № 96/01 қаулысымен</w:t>
      </w:r>
    </w:p>
    <w:p>
      <w:pPr>
        <w:spacing w:after="0"/>
        <w:ind w:left="0"/>
        <w:jc w:val="both"/>
      </w:pPr>
      <w:r>
        <w:rPr>
          <w:rFonts w:ascii="Times New Roman"/>
          <w:b w:val="false"/>
          <w:i w:val="false"/>
          <w:color w:val="ff0000"/>
          <w:sz w:val="28"/>
        </w:rPr>
        <w:t xml:space="preserve">
      Ескерту. Күші жойылды - Ұлытау облысының әкімдігінің 23.12.2024 </w:t>
      </w:r>
      <w:r>
        <w:rPr>
          <w:rFonts w:ascii="Times New Roman"/>
          <w:b w:val="false"/>
          <w:i w:val="false"/>
          <w:color w:val="ff0000"/>
          <w:sz w:val="28"/>
        </w:rPr>
        <w:t>№ 96/01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Ұлытау облысында есептеу аспаптары жоқ тұтынушылар үшін электрмен жабдықтау, сумен жабдықтау, су бұру және жылумен жабдықтау бойынша көрсетілетін коммуналдық қызметтерді тұтыну нормалары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"Ұлытау облысының энергетика және тұрғын үй-коммуналдық шаруашылық басқармасы"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w:t>
            </w:r>
            <w:r>
              <w:br/>
            </w:r>
            <w:r>
              <w:rPr>
                <w:rFonts w:ascii="Times New Roman"/>
                <w:b w:val="false"/>
                <w:i w:val="false"/>
                <w:color w:val="000000"/>
                <w:sz w:val="20"/>
              </w:rPr>
              <w:t>әкімдігінің 2024 жылғы</w:t>
            </w:r>
            <w:r>
              <w:br/>
            </w:r>
            <w:r>
              <w:rPr>
                <w:rFonts w:ascii="Times New Roman"/>
                <w:b w:val="false"/>
                <w:i w:val="false"/>
                <w:color w:val="000000"/>
                <w:sz w:val="20"/>
              </w:rPr>
              <w:t>20 қарашадағы</w:t>
            </w:r>
            <w:r>
              <w:br/>
            </w:r>
            <w:r>
              <w:rPr>
                <w:rFonts w:ascii="Times New Roman"/>
                <w:b w:val="false"/>
                <w:i w:val="false"/>
                <w:color w:val="000000"/>
                <w:sz w:val="20"/>
              </w:rPr>
              <w:t>№ 82/02 қаулысының</w:t>
            </w:r>
            <w:r>
              <w:br/>
            </w:r>
            <w:r>
              <w:rPr>
                <w:rFonts w:ascii="Times New Roman"/>
                <w:b w:val="false"/>
                <w:i w:val="false"/>
                <w:color w:val="000000"/>
                <w:sz w:val="20"/>
              </w:rPr>
              <w:t>1 қосымшасы</w:t>
            </w:r>
          </w:p>
        </w:tc>
      </w:tr>
    </w:tbl>
    <w:bookmarkStart w:name="z11" w:id="5"/>
    <w:p>
      <w:pPr>
        <w:spacing w:after="0"/>
        <w:ind w:left="0"/>
        <w:jc w:val="left"/>
      </w:pPr>
      <w:r>
        <w:rPr>
          <w:rFonts w:ascii="Times New Roman"/>
          <w:b/>
          <w:i w:val="false"/>
          <w:color w:val="000000"/>
        </w:rPr>
        <w:t xml:space="preserve"> Есептеу аспаптары жоқ тұтынушылар үшін электрмен жабдықтау бойынша коммуналдық қызметтерді тұтыну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бөлмелі жатақ хана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бөлмелі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орташа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bl>
    <w:bookmarkStart w:name="z12" w:id="6"/>
    <w:p>
      <w:pPr>
        <w:spacing w:after="0"/>
        <w:ind w:left="0"/>
        <w:jc w:val="both"/>
      </w:pPr>
      <w:r>
        <w:rPr>
          <w:rFonts w:ascii="Times New Roman"/>
          <w:b w:val="false"/>
          <w:i w:val="false"/>
          <w:color w:val="000000"/>
          <w:sz w:val="28"/>
        </w:rPr>
        <w:t xml:space="preserve">
      Ескертпе: Электр энергия шығындарының нормалары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 Қазақстан Республикасы Ұлттық экономика министрінің 2015 жылғы 13 қаңтардағы № 15 </w:t>
      </w:r>
      <w:r>
        <w:rPr>
          <w:rFonts w:ascii="Times New Roman"/>
          <w:b w:val="false"/>
          <w:i w:val="false"/>
          <w:color w:val="000000"/>
          <w:sz w:val="28"/>
        </w:rPr>
        <w:t>бұйрығына</w:t>
      </w:r>
      <w:r>
        <w:rPr>
          <w:rFonts w:ascii="Times New Roman"/>
          <w:b w:val="false"/>
          <w:i w:val="false"/>
          <w:color w:val="000000"/>
          <w:sz w:val="28"/>
        </w:rPr>
        <w:t xml:space="preserve"> сәйкес есептелген.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w:t>
            </w:r>
            <w:r>
              <w:br/>
            </w:r>
            <w:r>
              <w:rPr>
                <w:rFonts w:ascii="Times New Roman"/>
                <w:b w:val="false"/>
                <w:i w:val="false"/>
                <w:color w:val="000000"/>
                <w:sz w:val="20"/>
              </w:rPr>
              <w:t>әкімдігінің 2024 жылғы</w:t>
            </w:r>
            <w:r>
              <w:br/>
            </w:r>
            <w:r>
              <w:rPr>
                <w:rFonts w:ascii="Times New Roman"/>
                <w:b w:val="false"/>
                <w:i w:val="false"/>
                <w:color w:val="000000"/>
                <w:sz w:val="20"/>
              </w:rPr>
              <w:t>20 қарашадағы</w:t>
            </w:r>
            <w:r>
              <w:br/>
            </w:r>
            <w:r>
              <w:rPr>
                <w:rFonts w:ascii="Times New Roman"/>
                <w:b w:val="false"/>
                <w:i w:val="false"/>
                <w:color w:val="000000"/>
                <w:sz w:val="20"/>
              </w:rPr>
              <w:t>№ 82/02 қаулысының</w:t>
            </w:r>
            <w:r>
              <w:br/>
            </w:r>
            <w:r>
              <w:rPr>
                <w:rFonts w:ascii="Times New Roman"/>
                <w:b w:val="false"/>
                <w:i w:val="false"/>
                <w:color w:val="000000"/>
                <w:sz w:val="20"/>
              </w:rPr>
              <w:t>2 қосымшасы</w:t>
            </w:r>
          </w:p>
        </w:tc>
      </w:tr>
    </w:tbl>
    <w:bookmarkStart w:name="z14" w:id="7"/>
    <w:p>
      <w:pPr>
        <w:spacing w:after="0"/>
        <w:ind w:left="0"/>
        <w:jc w:val="left"/>
      </w:pPr>
      <w:r>
        <w:rPr>
          <w:rFonts w:ascii="Times New Roman"/>
          <w:b/>
          <w:i w:val="false"/>
          <w:color w:val="000000"/>
        </w:rPr>
        <w:t xml:space="preserve"> Есептеу аспаптары жоқ тұтынушылар үшін жылумен жабдықтау бойынша коммуналдық қызметтерді тұтыну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 "Жылу және сумен жабдықтау кәсіпорны"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шығынының нормасы, айына 0,054- Гкал/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 Гкал/ м2 6 ай есебінен (жылыту кезеңі) / 0,027 Гкал/ай 1 м2 12 айға бөлу арқылы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Жаңаарка ауданы Жаңаарқа ауданы әкімдігі жаңаарқа ауданының тұрғын үй коммуналдық шаруашылығы, жолаушылар көлігі және автокөлік жолдары бөлімінің "Жанаарка-Жылу" КМК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шығынының нормасы, айына 0,0532- Гкал/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0,0532 Гкал/ м2 6 ай есебінен (жылыту кезеңі) / 0,0266 Гкал/ай 1 м2-ге 12 айға бөлу арқылы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Жәйрем кенті Жәйрем кенті әкімі аппаратының ШЖҚ "Жәйрем болашақ" КМК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шығынының нормасы, айына 0,056- Гкал/м2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 Гкал/ м2 6 ай есебінен (жылыту кезеңі) /0,028 Гкал/ай 1 м2-ге 12 айға бөлу арқылы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 "Сәтпаев қаласының жылу және сумен жабдықтау кәсіпорны"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шығынының нормасы, айына 0,0661- Гкал/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0,0661 Гкал/ м2 6 ай есебінен (жылыту кезеңі) / 0,033 Гкал/ай 1 м2-ге 12 айға бөлу арқылы (бір жылға есептегенде)</w:t>
            </w:r>
          </w:p>
        </w:tc>
      </w:tr>
    </w:tbl>
    <w:bookmarkStart w:name="z15" w:id="8"/>
    <w:p>
      <w:pPr>
        <w:spacing w:after="0"/>
        <w:ind w:left="0"/>
        <w:jc w:val="both"/>
      </w:pPr>
      <w:r>
        <w:rPr>
          <w:rFonts w:ascii="Times New Roman"/>
          <w:b w:val="false"/>
          <w:i w:val="false"/>
          <w:color w:val="000000"/>
          <w:sz w:val="28"/>
        </w:rPr>
        <w:t xml:space="preserve">
      Ескертпе: Есеп Қазақстан Республикасы Ұлттық экономика министрінің 2015 жылғы 13 қаңтардағы № 15 </w:t>
      </w:r>
      <w:r>
        <w:rPr>
          <w:rFonts w:ascii="Times New Roman"/>
          <w:b w:val="false"/>
          <w:i w:val="false"/>
          <w:color w:val="000000"/>
          <w:sz w:val="28"/>
        </w:rPr>
        <w:t>бұйрығымен</w:t>
      </w:r>
      <w:r>
        <w:rPr>
          <w:rFonts w:ascii="Times New Roman"/>
          <w:b w:val="false"/>
          <w:i w:val="false"/>
          <w:color w:val="000000"/>
          <w:sz w:val="28"/>
        </w:rPr>
        <w:t xml:space="preserve"> бекітілген "Есептеу аспаптары жоқ тұтынушылар үшін электрмен жабдықтау бойынша коммуналдық қызметтерді және коммерциялық есепке алу аспаптары жоқ тұтынушылар үшін жылу энергиясын сату бойынша коммуналдық қызметтерді тұтыну нормаларын есептеудің үлгілік қағидаларын бекіту туралы" Қазақстан Республикасы Энергетика министрінің 2014 жылғы 18 желтоқсандағы № 211 </w:t>
      </w:r>
      <w:r>
        <w:rPr>
          <w:rFonts w:ascii="Times New Roman"/>
          <w:b w:val="false"/>
          <w:i w:val="false"/>
          <w:color w:val="000000"/>
          <w:sz w:val="28"/>
        </w:rPr>
        <w:t>бұйрығымен</w:t>
      </w:r>
      <w:r>
        <w:rPr>
          <w:rFonts w:ascii="Times New Roman"/>
          <w:b w:val="false"/>
          <w:i w:val="false"/>
          <w:color w:val="000000"/>
          <w:sz w:val="28"/>
        </w:rPr>
        <w:t xml:space="preserve"> бекітілген "Жылу энергиясын пайдалану бекіту туралы" қағидаларына сәйкес жасалды.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w:t>
            </w:r>
            <w:r>
              <w:br/>
            </w:r>
            <w:r>
              <w:rPr>
                <w:rFonts w:ascii="Times New Roman"/>
                <w:b w:val="false"/>
                <w:i w:val="false"/>
                <w:color w:val="000000"/>
                <w:sz w:val="20"/>
              </w:rPr>
              <w:t>әкімдігінің 2024 жылғы</w:t>
            </w:r>
            <w:r>
              <w:br/>
            </w:r>
            <w:r>
              <w:rPr>
                <w:rFonts w:ascii="Times New Roman"/>
                <w:b w:val="false"/>
                <w:i w:val="false"/>
                <w:color w:val="000000"/>
                <w:sz w:val="20"/>
              </w:rPr>
              <w:t>20 қарашадағы</w:t>
            </w:r>
            <w:r>
              <w:br/>
            </w:r>
            <w:r>
              <w:rPr>
                <w:rFonts w:ascii="Times New Roman"/>
                <w:b w:val="false"/>
                <w:i w:val="false"/>
                <w:color w:val="000000"/>
                <w:sz w:val="20"/>
              </w:rPr>
              <w:t>№ 82/02 қаулысының</w:t>
            </w:r>
            <w:r>
              <w:br/>
            </w:r>
            <w:r>
              <w:rPr>
                <w:rFonts w:ascii="Times New Roman"/>
                <w:b w:val="false"/>
                <w:i w:val="false"/>
                <w:color w:val="000000"/>
                <w:sz w:val="20"/>
              </w:rPr>
              <w:t>3 қосымшасы</w:t>
            </w:r>
          </w:p>
        </w:tc>
      </w:tr>
    </w:tbl>
    <w:bookmarkStart w:name="z17" w:id="9"/>
    <w:p>
      <w:pPr>
        <w:spacing w:after="0"/>
        <w:ind w:left="0"/>
        <w:jc w:val="left"/>
      </w:pPr>
      <w:r>
        <w:rPr>
          <w:rFonts w:ascii="Times New Roman"/>
          <w:b/>
          <w:i w:val="false"/>
          <w:color w:val="000000"/>
        </w:rPr>
        <w:t xml:space="preserve"> Есептеу аспаптары жоқ тұтынушылар үшін сумен жабдықтау және су бұру жөніндегі коммуналдық қызметтерді тұтыну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Жезқазған</w:t>
            </w:r>
            <w:r>
              <w:rPr>
                <w:rFonts w:ascii="Times New Roman"/>
                <w:b w:val="false"/>
                <w:i w:val="false"/>
                <w:color w:val="000000"/>
                <w:sz w:val="20"/>
              </w:rPr>
              <w:t xml:space="preserve"> </w:t>
            </w:r>
            <w:r>
              <w:rPr>
                <w:rFonts w:ascii="Times New Roman"/>
                <w:b/>
                <w:i w:val="false"/>
                <w:color w:val="000000"/>
                <w:sz w:val="20"/>
              </w:rPr>
              <w:t>қаласы</w:t>
            </w:r>
            <w:r>
              <w:rPr>
                <w:rFonts w:ascii="Times New Roman"/>
                <w:b/>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кәсіпорны</w:t>
            </w:r>
            <w:r>
              <w:rPr>
                <w:rFonts w:ascii="Times New Roman"/>
                <w:b/>
                <w:i w:val="false"/>
                <w:color w:val="000000"/>
                <w:sz w:val="20"/>
              </w:rPr>
              <w:t>" АҚ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қызметтері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 /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 /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құбыры мен кәрізі бар тұрғын үйлер)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бұруға арналған су шығынының нормасы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 /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 /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және ыстық сумен жабдықтау бар тұрғын үйлер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түрлерін</w:t>
            </w:r>
            <w:r>
              <w:rPr>
                <w:rFonts w:ascii="Times New Roman"/>
                <w:b w:val="false"/>
                <w:i w:val="false"/>
                <w:color w:val="000000"/>
                <w:sz w:val="20"/>
              </w:rPr>
              <w:t xml:space="preserve"> </w:t>
            </w:r>
            <w:r>
              <w:rPr>
                <w:rFonts w:ascii="Times New Roman"/>
                <w:b/>
                <w:i w:val="false"/>
                <w:color w:val="000000"/>
                <w:sz w:val="20"/>
              </w:rPr>
              <w:t>ескере</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i w:val="false"/>
                <w:color w:val="000000"/>
                <w:sz w:val="20"/>
              </w:rPr>
              <w:t xml:space="preserve">, су </w:t>
            </w:r>
            <w:r>
              <w:rPr>
                <w:rFonts w:ascii="Times New Roman"/>
                <w:b/>
                <w:i w:val="false"/>
                <w:color w:val="000000"/>
                <w:sz w:val="20"/>
              </w:rPr>
              <w:t>тұтыну</w:t>
            </w:r>
            <w:r>
              <w:rPr>
                <w:rFonts w:ascii="Times New Roman"/>
                <w:b w:val="false"/>
                <w:i w:val="false"/>
                <w:color w:val="000000"/>
                <w:sz w:val="20"/>
              </w:rPr>
              <w:t xml:space="preserve"> </w:t>
            </w:r>
            <w:r>
              <w:rPr>
                <w:rFonts w:ascii="Times New Roman"/>
                <w:b/>
                <w:i w:val="false"/>
                <w:color w:val="000000"/>
                <w:sz w:val="20"/>
              </w:rPr>
              <w:t>нормасы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жұмсалатын шығын, тәулігіне литр 1 адамға жұмсалатын шығын, айына текше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жұмсалатын шығын, айына текше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айдындарынан су пайдалану арқылы суық сумен жабдықтау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Сантехникасы мен кәрізі бар, бірақ ванналары жоқ үйлерде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және су жылытқышы бар ванна бар үйлерде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жабдықталатын, жуғыштармен, қол жуғыштармен жабдықталған, ванналары жоқ үйлерде (ыстық су болмаған кезде)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жабдықталатын, жуғыштармен, қол жуғыштармен жабдықталған, ванналары жоқ үйлерде (ыстық су болған кезде)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1500-ден 1700 мм-ге дейінгі ванналары бар, душтармен және жуғыштармен жабдықталған орталықтандырылған ыстық сумен жабдықтау үйлерінде (ыстық су болмаған кезде)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1500-ден 1700 мм-ге дейінгі ванналары бар, душтармен және жуғыштармен жабдықталған орталықтандырылған ыстық сумен жабдықтау үйлерінде (ыстық су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(кәріз)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Сантехникасы мен кәрізі бар, бірақ ванналары жоқ үйлерде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және су жылытқышы бар ванна бар үйлерде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жабдықталатын, қол жуғыштармен, жуғыштармен жабдықталған, ванналары жоқ үйлерде (және ыстық су болған және болмаған кезде)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1500-ден 1700 мм-ге дейінгі ванналары бар, душтармен және жуғыштармен жабдықталған орталықтандырылған ыстық сумен жабдықталатын үйлерде (ыстық су болған және болмаған кезде)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w:t>
            </w:r>
            <w:r>
              <w:rPr>
                <w:rFonts w:ascii="Times New Roman"/>
                <w:b/>
                <w:i w:val="false"/>
                <w:color w:val="000000"/>
                <w:sz w:val="20"/>
              </w:rPr>
              <w:t>учаскелерді</w:t>
            </w:r>
            <w:r>
              <w:rPr>
                <w:rFonts w:ascii="Times New Roman"/>
                <w:b/>
                <w:i w:val="false"/>
                <w:color w:val="000000"/>
                <w:sz w:val="20"/>
              </w:rPr>
              <w:t xml:space="preserve">, </w:t>
            </w:r>
            <w:r>
              <w:rPr>
                <w:rFonts w:ascii="Times New Roman"/>
                <w:b/>
                <w:i w:val="false"/>
                <w:color w:val="000000"/>
                <w:sz w:val="20"/>
              </w:rPr>
              <w:t>бақшаларды</w:t>
            </w:r>
            <w:r>
              <w:rPr>
                <w:rFonts w:ascii="Times New Roman"/>
                <w:b/>
                <w:i w:val="false"/>
                <w:color w:val="000000"/>
                <w:sz w:val="20"/>
              </w:rPr>
              <w:t xml:space="preserve">, </w:t>
            </w:r>
            <w:r>
              <w:rPr>
                <w:rFonts w:ascii="Times New Roman"/>
                <w:b/>
                <w:i w:val="false"/>
                <w:color w:val="000000"/>
                <w:sz w:val="20"/>
              </w:rPr>
              <w:t>бақтарды</w:t>
            </w:r>
            <w:r>
              <w:rPr>
                <w:rFonts w:ascii="Times New Roman"/>
                <w:b w:val="false"/>
                <w:i w:val="false"/>
                <w:color w:val="000000"/>
                <w:sz w:val="20"/>
              </w:rPr>
              <w:t xml:space="preserve"> </w:t>
            </w:r>
            <w:r>
              <w:rPr>
                <w:rFonts w:ascii="Times New Roman"/>
                <w:b/>
                <w:i w:val="false"/>
                <w:color w:val="000000"/>
                <w:sz w:val="20"/>
              </w:rPr>
              <w:t>суаруға</w:t>
            </w:r>
            <w:r>
              <w:rPr>
                <w:rFonts w:ascii="Times New Roman"/>
                <w:b w:val="false"/>
                <w:i w:val="false"/>
                <w:color w:val="000000"/>
                <w:sz w:val="20"/>
              </w:rPr>
              <w:t xml:space="preserve"> </w:t>
            </w:r>
            <w:r>
              <w:rPr>
                <w:rFonts w:ascii="Times New Roman"/>
                <w:b/>
                <w:i w:val="false"/>
                <w:color w:val="000000"/>
                <w:sz w:val="20"/>
              </w:rPr>
              <w:t>халықтың</w:t>
            </w:r>
            <w:r>
              <w:rPr>
                <w:rFonts w:ascii="Times New Roman"/>
                <w:b/>
                <w:i w:val="false"/>
                <w:color w:val="000000"/>
                <w:sz w:val="20"/>
              </w:rPr>
              <w:t xml:space="preserve"> су </w:t>
            </w:r>
            <w:r>
              <w:rPr>
                <w:rFonts w:ascii="Times New Roman"/>
                <w:b/>
                <w:i w:val="false"/>
                <w:color w:val="000000"/>
                <w:sz w:val="20"/>
              </w:rPr>
              <w:t>тұтыну</w:t>
            </w:r>
            <w:r>
              <w:rPr>
                <w:rFonts w:ascii="Times New Roman"/>
                <w:b w:val="false"/>
                <w:i w:val="false"/>
                <w:color w:val="000000"/>
                <w:sz w:val="20"/>
              </w:rPr>
              <w:t xml:space="preserve"> </w:t>
            </w:r>
            <w:r>
              <w:rPr>
                <w:rFonts w:ascii="Times New Roman"/>
                <w:b/>
                <w:i w:val="false"/>
                <w:color w:val="000000"/>
                <w:sz w:val="20"/>
              </w:rPr>
              <w:t>нормалары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түрлерінің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 шығыны, л/м2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 шығыны, м3 / айына м2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мәдениет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Суару саны климаттық жағдайларға байланысты күніне 1-2 қабылдануы керек. (ҚР ҚНжЕ 4.01-02-2009 сумен жабдықтау сыртқы желілер мен құрылыстар)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Шаруашылық-тұрмыстық</w:t>
            </w:r>
            <w:r>
              <w:rPr>
                <w:rFonts w:ascii="Times New Roman"/>
                <w:b w:val="false"/>
                <w:i w:val="false"/>
                <w:color w:val="000000"/>
                <w:sz w:val="20"/>
              </w:rPr>
              <w:t xml:space="preserve"> </w:t>
            </w:r>
            <w:r>
              <w:rPr>
                <w:rFonts w:ascii="Times New Roman"/>
                <w:b w:val="false"/>
                <w:i/>
                <w:color w:val="000000"/>
                <w:sz w:val="20"/>
              </w:rPr>
              <w:t>қажеттіліктерге</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color w:val="000000"/>
                <w:sz w:val="20"/>
              </w:rPr>
              <w:t xml:space="preserve"> су </w:t>
            </w:r>
            <w:r>
              <w:rPr>
                <w:rFonts w:ascii="Times New Roman"/>
                <w:b w:val="false"/>
                <w:i/>
                <w:color w:val="000000"/>
                <w:sz w:val="20"/>
              </w:rPr>
              <w:t>тұтыну</w:t>
            </w:r>
            <w:r>
              <w:rPr>
                <w:rFonts w:ascii="Times New Roman"/>
                <w:b w:val="false"/>
                <w:i w:val="false"/>
                <w:color w:val="000000"/>
                <w:sz w:val="20"/>
              </w:rPr>
              <w:t xml:space="preserve"> </w:t>
            </w:r>
            <w:r>
              <w:rPr>
                <w:rFonts w:ascii="Times New Roman"/>
                <w:b w:val="false"/>
                <w:i/>
                <w:color w:val="000000"/>
                <w:sz w:val="20"/>
              </w:rPr>
              <w:t>нормасы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түрлерінің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 шығыны, л/м2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және алаңдардың жетілдірілген жабындарын механикаландырылған суару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 мен өтпелердің жетілдірілген жабындарын қолмен (шлангтардан) суару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жасыл желектерді суару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 мен гүлзарларды суару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жылыжайларда екпелерді суару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және топырақты көктемгі жылыжайларда, барлық типтегі жылыжайларда, оқшауланған топырақта екпелерді суару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абаттандыру түрлері (жасыл екпелер, өтпелер.) бойынша алаңдар туралы деректер болмаған кезде суару маусымы үшін бір тұрғынға шаққанда суаруға арналған суды орташа тәуліктік тұтынуды климаттық жағдайларға, сумен жабдықтау көзінің қуатына, елді мекендерді абаттандыру дәрежесіне және басқа да жергілікті жағдайларға байланысты тәулігіне 40-70 литр қабылдау қажет.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w:t>
            </w:r>
            <w:r>
              <w:rPr>
                <w:rFonts w:ascii="Times New Roman"/>
                <w:b/>
                <w:i w:val="false"/>
                <w:color w:val="000000"/>
                <w:sz w:val="20"/>
              </w:rPr>
              <w:t xml:space="preserve"> мен </w:t>
            </w:r>
            <w:r>
              <w:rPr>
                <w:rFonts w:ascii="Times New Roman"/>
                <w:b/>
                <w:i w:val="false"/>
                <w:color w:val="000000"/>
                <w:sz w:val="20"/>
              </w:rPr>
              <w:t>құстардың</w:t>
            </w:r>
            <w:r>
              <w:rPr>
                <w:rFonts w:ascii="Times New Roman"/>
                <w:b w:val="false"/>
                <w:i w:val="false"/>
                <w:color w:val="000000"/>
                <w:sz w:val="20"/>
              </w:rPr>
              <w:t xml:space="preserve"> </w:t>
            </w:r>
            <w:r>
              <w:rPr>
                <w:rFonts w:ascii="Times New Roman"/>
                <w:b/>
                <w:i w:val="false"/>
                <w:color w:val="000000"/>
                <w:sz w:val="20"/>
              </w:rPr>
              <w:t>шаруашылық-ауыз</w:t>
            </w:r>
            <w:r>
              <w:rPr>
                <w:rFonts w:ascii="Times New Roman"/>
                <w:b/>
                <w:i w:val="false"/>
                <w:color w:val="000000"/>
                <w:sz w:val="20"/>
              </w:rPr>
              <w:t xml:space="preserve"> су </w:t>
            </w:r>
            <w:r>
              <w:rPr>
                <w:rFonts w:ascii="Times New Roman"/>
                <w:b/>
                <w:i w:val="false"/>
                <w:color w:val="000000"/>
                <w:sz w:val="20"/>
              </w:rPr>
              <w:t>қажеттіліктеріне</w:t>
            </w:r>
            <w:r>
              <w:rPr>
                <w:rFonts w:ascii="Times New Roman"/>
                <w:b/>
                <w:i w:val="false"/>
                <w:color w:val="000000"/>
                <w:sz w:val="20"/>
              </w:rPr>
              <w:t xml:space="preserve"> су </w:t>
            </w:r>
            <w:r>
              <w:rPr>
                <w:rFonts w:ascii="Times New Roman"/>
                <w:b/>
                <w:i w:val="false"/>
                <w:color w:val="000000"/>
                <w:sz w:val="20"/>
              </w:rPr>
              <w:t>тұтыну</w:t>
            </w:r>
            <w:r>
              <w:rPr>
                <w:rFonts w:ascii="Times New Roman"/>
                <w:b w:val="false"/>
                <w:i w:val="false"/>
                <w:color w:val="000000"/>
                <w:sz w:val="20"/>
              </w:rPr>
              <w:t xml:space="preserve"> </w:t>
            </w:r>
            <w:r>
              <w:rPr>
                <w:rFonts w:ascii="Times New Roman"/>
                <w:b/>
                <w:i w:val="false"/>
                <w:color w:val="000000"/>
                <w:sz w:val="20"/>
              </w:rPr>
              <w:t>нормасы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су тұтыну нормасы, л / күн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су тұтыну нормасы, м</w:t>
            </w:r>
            <w:r>
              <w:rPr>
                <w:rFonts w:ascii="Times New Roman"/>
                <w:b w:val="false"/>
                <w:i w:val="false"/>
                <w:color w:val="000000"/>
                <w:vertAlign w:val="superscript"/>
              </w:rPr>
              <w:t>3</w:t>
            </w:r>
            <w:r>
              <w:rPr>
                <w:rFonts w:ascii="Times New Roman"/>
                <w:b w:val="false"/>
                <w:i w:val="false"/>
                <w:color w:val="000000"/>
                <w:sz w:val="20"/>
              </w:rPr>
              <w:t>/ай. 1л/тәулік*30,4күн.*10-3= м</w:t>
            </w:r>
            <w:r>
              <w:rPr>
                <w:rFonts w:ascii="Times New Roman"/>
                <w:b w:val="false"/>
                <w:i w:val="false"/>
                <w:color w:val="000000"/>
                <w:vertAlign w:val="superscript"/>
              </w:rPr>
              <w:t>3</w:t>
            </w:r>
            <w:r>
              <w:rPr>
                <w:rFonts w:ascii="Times New Roman"/>
                <w:b w:val="false"/>
                <w:i w:val="false"/>
                <w:color w:val="000000"/>
                <w:sz w:val="20"/>
              </w:rPr>
              <w:t>/ айына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Сауылмайтын сиырлар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жануарлар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 (4-6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пайдаланылатын 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сауын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Шошқалар торайлармен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жануарлар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жануарлар (қой, ешкі)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қаздар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құстар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Ұлытау</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val="false"/>
                <w:i w:val="false"/>
                <w:color w:val="000000"/>
                <w:sz w:val="20"/>
              </w:rPr>
              <w:t xml:space="preserve"> </w:t>
            </w:r>
            <w:r>
              <w:rPr>
                <w:rFonts w:ascii="Times New Roman"/>
                <w:b/>
                <w:i w:val="false"/>
                <w:color w:val="000000"/>
                <w:sz w:val="20"/>
              </w:rPr>
              <w:t>Жезді</w:t>
            </w:r>
            <w:r>
              <w:rPr>
                <w:rFonts w:ascii="Times New Roman"/>
                <w:b w:val="false"/>
                <w:i w:val="false"/>
                <w:color w:val="000000"/>
                <w:sz w:val="20"/>
              </w:rPr>
              <w:t xml:space="preserve"> </w:t>
            </w:r>
            <w:r>
              <w:rPr>
                <w:rFonts w:ascii="Times New Roman"/>
                <w:b/>
                <w:i w:val="false"/>
                <w:color w:val="000000"/>
                <w:sz w:val="20"/>
              </w:rPr>
              <w:t>кенті</w:t>
            </w:r>
            <w:r>
              <w:rPr>
                <w:rFonts w:ascii="Times New Roman"/>
                <w:b w:val="false"/>
                <w:i w:val="false"/>
                <w:color w:val="000000"/>
                <w:sz w:val="20"/>
              </w:rPr>
              <w:t xml:space="preserve"> </w:t>
            </w:r>
            <w:r>
              <w:rPr>
                <w:rFonts w:ascii="Times New Roman"/>
                <w:b/>
                <w:i w:val="false"/>
                <w:color w:val="000000"/>
                <w:sz w:val="20"/>
              </w:rPr>
              <w:t>Ұлытау</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val="false"/>
                <w:i w:val="false"/>
                <w:color w:val="000000"/>
                <w:sz w:val="20"/>
              </w:rPr>
              <w:t xml:space="preserve"> </w:t>
            </w:r>
            <w:r>
              <w:rPr>
                <w:rFonts w:ascii="Times New Roman"/>
                <w:b/>
                <w:i w:val="false"/>
                <w:color w:val="000000"/>
                <w:sz w:val="20"/>
              </w:rPr>
              <w:t>әкімдігінің</w:t>
            </w:r>
            <w:r>
              <w:rPr>
                <w:rFonts w:ascii="Times New Roman"/>
                <w:b/>
                <w:i w:val="false"/>
                <w:color w:val="000000"/>
                <w:sz w:val="20"/>
              </w:rPr>
              <w:t xml:space="preserve"> "</w:t>
            </w:r>
            <w:r>
              <w:rPr>
                <w:rFonts w:ascii="Times New Roman"/>
                <w:b/>
                <w:i w:val="false"/>
                <w:color w:val="000000"/>
                <w:sz w:val="20"/>
              </w:rPr>
              <w:t>Жезбұлак</w:t>
            </w:r>
            <w:r>
              <w:rPr>
                <w:rFonts w:ascii="Times New Roman"/>
                <w:b/>
                <w:i w:val="false"/>
                <w:color w:val="000000"/>
                <w:sz w:val="20"/>
              </w:rPr>
              <w:t>" КММ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Суық</w:t>
            </w:r>
            <w:r>
              <w:rPr>
                <w:rFonts w:ascii="Times New Roman"/>
                <w:b w:val="false"/>
                <w:i w:val="false"/>
                <w:color w:val="000000"/>
                <w:sz w:val="20"/>
              </w:rPr>
              <w:t xml:space="preserve">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қызметтері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суды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Литр/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³</w:t>
            </w:r>
            <w:r>
              <w:rPr>
                <w:rFonts w:ascii="Times New Roman"/>
                <w:b w:val="false"/>
                <w:i w:val="false"/>
                <w:color w:val="000000"/>
                <w:sz w:val="20"/>
              </w:rPr>
              <w:t>/месяц/человека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бұруға арналған су шығынының нормасы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литр/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 xml:space="preserve"> / ай /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w:t>
            </w:r>
            <w:r>
              <w:rPr>
                <w:rFonts w:ascii="Times New Roman"/>
                <w:b/>
                <w:i w:val="false"/>
                <w:color w:val="000000"/>
                <w:sz w:val="20"/>
              </w:rPr>
              <w:t>учаскелерді</w:t>
            </w:r>
            <w:r>
              <w:rPr>
                <w:rFonts w:ascii="Times New Roman"/>
                <w:b/>
                <w:i w:val="false"/>
                <w:color w:val="000000"/>
                <w:sz w:val="20"/>
              </w:rPr>
              <w:t xml:space="preserve">, </w:t>
            </w:r>
            <w:r>
              <w:rPr>
                <w:rFonts w:ascii="Times New Roman"/>
                <w:b/>
                <w:i w:val="false"/>
                <w:color w:val="000000"/>
                <w:sz w:val="20"/>
              </w:rPr>
              <w:t>бақшаларды</w:t>
            </w:r>
            <w:r>
              <w:rPr>
                <w:rFonts w:ascii="Times New Roman"/>
                <w:b/>
                <w:i w:val="false"/>
                <w:color w:val="000000"/>
                <w:sz w:val="20"/>
              </w:rPr>
              <w:t xml:space="preserve">, </w:t>
            </w:r>
            <w:r>
              <w:rPr>
                <w:rFonts w:ascii="Times New Roman"/>
                <w:b/>
                <w:i w:val="false"/>
                <w:color w:val="000000"/>
                <w:sz w:val="20"/>
              </w:rPr>
              <w:t>бақтарды</w:t>
            </w:r>
            <w:r>
              <w:rPr>
                <w:rFonts w:ascii="Times New Roman"/>
                <w:b w:val="false"/>
                <w:i w:val="false"/>
                <w:color w:val="000000"/>
                <w:sz w:val="20"/>
              </w:rPr>
              <w:t xml:space="preserve"> </w:t>
            </w:r>
            <w:r>
              <w:rPr>
                <w:rFonts w:ascii="Times New Roman"/>
                <w:b/>
                <w:i w:val="false"/>
                <w:color w:val="000000"/>
                <w:sz w:val="20"/>
              </w:rPr>
              <w:t>суаруға</w:t>
            </w:r>
            <w:r>
              <w:rPr>
                <w:rFonts w:ascii="Times New Roman"/>
                <w:b w:val="false"/>
                <w:i w:val="false"/>
                <w:color w:val="000000"/>
                <w:sz w:val="20"/>
              </w:rPr>
              <w:t xml:space="preserve"> </w:t>
            </w:r>
            <w:r>
              <w:rPr>
                <w:rFonts w:ascii="Times New Roman"/>
                <w:b/>
                <w:i w:val="false"/>
                <w:color w:val="000000"/>
                <w:sz w:val="20"/>
              </w:rPr>
              <w:t>халықтың</w:t>
            </w:r>
            <w:r>
              <w:rPr>
                <w:rFonts w:ascii="Times New Roman"/>
                <w:b/>
                <w:i w:val="false"/>
                <w:color w:val="000000"/>
                <w:sz w:val="20"/>
              </w:rPr>
              <w:t xml:space="preserve"> су </w:t>
            </w:r>
            <w:r>
              <w:rPr>
                <w:rFonts w:ascii="Times New Roman"/>
                <w:b/>
                <w:i w:val="false"/>
                <w:color w:val="000000"/>
                <w:sz w:val="20"/>
              </w:rPr>
              <w:t>тұтыну</w:t>
            </w:r>
            <w:r>
              <w:rPr>
                <w:rFonts w:ascii="Times New Roman"/>
                <w:b w:val="false"/>
                <w:i w:val="false"/>
                <w:color w:val="000000"/>
                <w:sz w:val="20"/>
              </w:rPr>
              <w:t xml:space="preserve"> </w:t>
            </w:r>
            <w:r>
              <w:rPr>
                <w:rFonts w:ascii="Times New Roman"/>
                <w:b/>
                <w:i w:val="false"/>
                <w:color w:val="000000"/>
                <w:sz w:val="20"/>
              </w:rPr>
              <w:t>нормалары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түрлерінің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 шығыны, л/м2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 шығыны, м3 / ай ш.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мәдениет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w:t>
            </w:r>
            <w:r>
              <w:rPr>
                <w:rFonts w:ascii="Times New Roman"/>
                <w:b w:val="false"/>
                <w:i w:val="false"/>
                <w:color w:val="000000"/>
                <w:sz w:val="20"/>
              </w:rPr>
              <w:t xml:space="preserve"> </w:t>
            </w:r>
            <w:r>
              <w:rPr>
                <w:rFonts w:ascii="Times New Roman"/>
                <w:b/>
                <w:i w:val="false"/>
                <w:color w:val="000000"/>
                <w:sz w:val="20"/>
              </w:rPr>
              <w:t>аспаптары</w:t>
            </w:r>
            <w:r>
              <w:rPr>
                <w:rFonts w:ascii="Times New Roman"/>
                <w:b w:val="false"/>
                <w:i w:val="false"/>
                <w:color w:val="000000"/>
                <w:sz w:val="20"/>
              </w:rPr>
              <w:t xml:space="preserve"> </w:t>
            </w:r>
            <w:r>
              <w:rPr>
                <w:rFonts w:ascii="Times New Roman"/>
                <w:b/>
                <w:i w:val="false"/>
                <w:color w:val="000000"/>
                <w:sz w:val="20"/>
              </w:rPr>
              <w:t>жоқ</w:t>
            </w:r>
            <w:r>
              <w:rPr>
                <w:rFonts w:ascii="Times New Roman"/>
                <w:b w:val="false"/>
                <w:i w:val="false"/>
                <w:color w:val="000000"/>
                <w:sz w:val="20"/>
              </w:rPr>
              <w:t xml:space="preserve"> </w:t>
            </w:r>
            <w:r>
              <w:rPr>
                <w:rFonts w:ascii="Times New Roman"/>
                <w:b/>
                <w:i w:val="false"/>
                <w:color w:val="000000"/>
                <w:sz w:val="20"/>
              </w:rPr>
              <w:t>тұтынушыларға</w:t>
            </w:r>
            <w:r>
              <w:rPr>
                <w:rFonts w:ascii="Times New Roman"/>
                <w:b w:val="false"/>
                <w:i w:val="false"/>
                <w:color w:val="000000"/>
                <w:sz w:val="20"/>
              </w:rPr>
              <w:t xml:space="preserve">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қызметтері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л / тәулік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м3</w:t>
            </w:r>
            <w:r>
              <w:rPr>
                <w:rFonts w:ascii="Times New Roman"/>
                <w:b w:val="false"/>
                <w:i w:val="false"/>
                <w:color w:val="000000"/>
                <w:vertAlign w:val="superscript"/>
              </w:rPr>
              <w:t xml:space="preserve"> </w:t>
            </w:r>
            <w:r>
              <w:rPr>
                <w:rFonts w:ascii="Times New Roman"/>
                <w:b w:val="false"/>
                <w:i w:val="false"/>
                <w:color w:val="000000"/>
                <w:sz w:val="20"/>
              </w:rPr>
              <w:t>/ 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пәтерлі тұрғын үйлер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көппәтерлі ғимараттар жоғары жылдамдықты газды су жылытқыштарымен және көп нүктелі су бөлгішпен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түріндегі жатақханалар: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ұяшықтардағы жандармен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ұяшықтардағы ванналармен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қонақ үй кешендері және мотельдер: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және медициналық орталықтар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фабрикаттарда жұмыс істейтін асханалары бар балалардың күндізгі болуымен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асханалармен шикізат және кір жуу, жабдықталған Автоматты жуу машиналар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мекемелер бастауыш мектеп, толық орта мектеп мектеп, гимназия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кәсіпорындары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ассортименті бар азық-түлік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1жұмысшы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ассортименті бар азық-түлік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1жұмысшы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Мәдени-ойын-сауық мекемелері кинотеатрлар, кинозалдар, бейне залдар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 мен монша-сауықтыру кешендері жуумен және шаюмен душта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мен ұйымдарға арналған ғимараттар мен Үй-жайлар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істейтін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арналған қоғамдық тамақтандыру кәсіпорындары: - асханада сатылады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шартты тағам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ғимараттар-стадиондар, спорт залдары, жүзу бассейндері және т.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спортшылар үшін (душ қабылдауды ескере отырып)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спортсмен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көрермендер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w:t>
            </w:r>
            <w:r>
              <w:rPr>
                <w:rFonts w:ascii="Times New Roman"/>
                <w:b/>
                <w:i w:val="false"/>
                <w:color w:val="000000"/>
                <w:sz w:val="20"/>
              </w:rPr>
              <w:t xml:space="preserve"> мен </w:t>
            </w:r>
            <w:r>
              <w:rPr>
                <w:rFonts w:ascii="Times New Roman"/>
                <w:b/>
                <w:i w:val="false"/>
                <w:color w:val="000000"/>
                <w:sz w:val="20"/>
              </w:rPr>
              <w:t>құстардың</w:t>
            </w:r>
            <w:r>
              <w:rPr>
                <w:rFonts w:ascii="Times New Roman"/>
                <w:b w:val="false"/>
                <w:i w:val="false"/>
                <w:color w:val="000000"/>
                <w:sz w:val="20"/>
              </w:rPr>
              <w:t xml:space="preserve"> </w:t>
            </w:r>
            <w:r>
              <w:rPr>
                <w:rFonts w:ascii="Times New Roman"/>
                <w:b/>
                <w:i w:val="false"/>
                <w:color w:val="000000"/>
                <w:sz w:val="20"/>
              </w:rPr>
              <w:t>шаруашылық-ауыз</w:t>
            </w:r>
            <w:r>
              <w:rPr>
                <w:rFonts w:ascii="Times New Roman"/>
                <w:b/>
                <w:i w:val="false"/>
                <w:color w:val="000000"/>
                <w:sz w:val="20"/>
              </w:rPr>
              <w:t xml:space="preserve"> су </w:t>
            </w:r>
            <w:r>
              <w:rPr>
                <w:rFonts w:ascii="Times New Roman"/>
                <w:b/>
                <w:i w:val="false"/>
                <w:color w:val="000000"/>
                <w:sz w:val="20"/>
              </w:rPr>
              <w:t>қажеттіліктеріне</w:t>
            </w:r>
            <w:r>
              <w:rPr>
                <w:rFonts w:ascii="Times New Roman"/>
                <w:b/>
                <w:i w:val="false"/>
                <w:color w:val="000000"/>
                <w:sz w:val="20"/>
              </w:rPr>
              <w:t xml:space="preserve"> су </w:t>
            </w:r>
            <w:r>
              <w:rPr>
                <w:rFonts w:ascii="Times New Roman"/>
                <w:b/>
                <w:i w:val="false"/>
                <w:color w:val="000000"/>
                <w:sz w:val="20"/>
              </w:rPr>
              <w:t>тұтыну</w:t>
            </w:r>
            <w:r>
              <w:rPr>
                <w:rFonts w:ascii="Times New Roman"/>
                <w:b w:val="false"/>
                <w:i w:val="false"/>
                <w:color w:val="000000"/>
                <w:sz w:val="20"/>
              </w:rPr>
              <w:t xml:space="preserve"> </w:t>
            </w:r>
            <w:r>
              <w:rPr>
                <w:rFonts w:ascii="Times New Roman"/>
                <w:b/>
                <w:i w:val="false"/>
                <w:color w:val="000000"/>
                <w:sz w:val="20"/>
              </w:rPr>
              <w:t>нормасы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су тұтыну нормасы, л / күн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су тұтыну нормасы, м3/ай.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 сауын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жануарлар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 (4-6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үстіндегі жұмысшылар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жатырлар (жылқылар)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торайлармен егу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жануарлар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жануарлар (қой, ешкі)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қаздар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Қаражал</w:t>
            </w:r>
            <w:r>
              <w:rPr>
                <w:rFonts w:ascii="Times New Roman"/>
                <w:b w:val="false"/>
                <w:i w:val="false"/>
                <w:color w:val="000000"/>
                <w:sz w:val="20"/>
              </w:rPr>
              <w:t xml:space="preserve"> </w:t>
            </w:r>
            <w:r>
              <w:rPr>
                <w:rFonts w:ascii="Times New Roman"/>
                <w:b/>
                <w:i w:val="false"/>
                <w:color w:val="000000"/>
                <w:sz w:val="20"/>
              </w:rPr>
              <w:t>қаласы</w:t>
            </w:r>
            <w:r>
              <w:rPr>
                <w:rFonts w:ascii="Times New Roman"/>
                <w:b/>
                <w:i w:val="false"/>
                <w:color w:val="000000"/>
                <w:sz w:val="20"/>
              </w:rPr>
              <w:t xml:space="preserve">. </w:t>
            </w:r>
            <w:r>
              <w:rPr>
                <w:rFonts w:ascii="Times New Roman"/>
                <w:b/>
                <w:i w:val="false"/>
                <w:color w:val="000000"/>
                <w:sz w:val="20"/>
              </w:rPr>
              <w:t>Қаражал</w:t>
            </w:r>
            <w:r>
              <w:rPr>
                <w:rFonts w:ascii="Times New Roman"/>
                <w:b w:val="false"/>
                <w:i w:val="false"/>
                <w:color w:val="000000"/>
                <w:sz w:val="20"/>
              </w:rPr>
              <w:t xml:space="preserve"> </w:t>
            </w:r>
            <w:r>
              <w:rPr>
                <w:rFonts w:ascii="Times New Roman"/>
                <w:b/>
                <w:i w:val="false"/>
                <w:color w:val="000000"/>
                <w:sz w:val="20"/>
              </w:rPr>
              <w:t>қаласы</w:t>
            </w:r>
            <w:r>
              <w:rPr>
                <w:rFonts w:ascii="Times New Roman"/>
                <w:b w:val="false"/>
                <w:i w:val="false"/>
                <w:color w:val="000000"/>
                <w:sz w:val="20"/>
              </w:rPr>
              <w:t xml:space="preserve"> </w:t>
            </w:r>
            <w:r>
              <w:rPr>
                <w:rFonts w:ascii="Times New Roman"/>
                <w:b/>
                <w:i w:val="false"/>
                <w:color w:val="000000"/>
                <w:sz w:val="20"/>
              </w:rPr>
              <w:t>әкімдігінің</w:t>
            </w:r>
            <w:r>
              <w:rPr>
                <w:rFonts w:ascii="Times New Roman"/>
                <w:b/>
                <w:i w:val="false"/>
                <w:color w:val="000000"/>
                <w:sz w:val="20"/>
              </w:rPr>
              <w:t xml:space="preserve"> ШЖҚ "</w:t>
            </w:r>
            <w:r>
              <w:rPr>
                <w:rFonts w:ascii="Times New Roman"/>
                <w:b/>
                <w:i w:val="false"/>
                <w:color w:val="000000"/>
                <w:sz w:val="20"/>
              </w:rPr>
              <w:t>Қалалық</w:t>
            </w:r>
            <w:r>
              <w:rPr>
                <w:rFonts w:ascii="Times New Roman"/>
                <w:b w:val="false"/>
                <w:i w:val="false"/>
                <w:color w:val="000000"/>
                <w:sz w:val="20"/>
              </w:rPr>
              <w:t xml:space="preserve">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r>
              <w:rPr>
                <w:rFonts w:ascii="Times New Roman"/>
                <w:b/>
                <w:i w:val="false"/>
                <w:color w:val="000000"/>
                <w:sz w:val="20"/>
              </w:rPr>
              <w:t>" КМК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суды тұтыну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литр/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Аспаптары</w:t>
            </w:r>
            <w:r>
              <w:rPr>
                <w:rFonts w:ascii="Times New Roman"/>
                <w:b w:val="false"/>
                <w:i w:val="false"/>
                <w:color w:val="000000"/>
                <w:sz w:val="20"/>
              </w:rPr>
              <w:t xml:space="preserve"> </w:t>
            </w:r>
            <w:r>
              <w:rPr>
                <w:rFonts w:ascii="Times New Roman"/>
                <w:b/>
                <w:i w:val="false"/>
                <w:color w:val="000000"/>
                <w:sz w:val="20"/>
              </w:rPr>
              <w:t>жоқ</w:t>
            </w:r>
            <w:r>
              <w:rPr>
                <w:rFonts w:ascii="Times New Roman"/>
                <w:b w:val="false"/>
                <w:i w:val="false"/>
                <w:color w:val="000000"/>
                <w:sz w:val="20"/>
              </w:rPr>
              <w:t xml:space="preserve"> </w:t>
            </w:r>
            <w:r>
              <w:rPr>
                <w:rFonts w:ascii="Times New Roman"/>
                <w:b/>
                <w:i w:val="false"/>
                <w:color w:val="000000"/>
                <w:sz w:val="20"/>
              </w:rPr>
              <w:t>тұтынушылар</w:t>
            </w:r>
            <w:r>
              <w:rPr>
                <w:rFonts w:ascii="Times New Roman"/>
                <w:b w:val="false"/>
                <w:i w:val="false"/>
                <w:color w:val="000000"/>
                <w:sz w:val="20"/>
              </w:rPr>
              <w:t xml:space="preserve"> </w:t>
            </w:r>
            <w:r>
              <w:rPr>
                <w:rFonts w:ascii="Times New Roman"/>
                <w:b/>
                <w:i w:val="false"/>
                <w:color w:val="000000"/>
                <w:sz w:val="20"/>
              </w:rPr>
              <w:t>үшін</w:t>
            </w:r>
            <w:r>
              <w:rPr>
                <w:rFonts w:ascii="Times New Roman"/>
                <w:b/>
                <w:i w:val="false"/>
                <w:color w:val="000000"/>
                <w:sz w:val="20"/>
              </w:rPr>
              <w:t xml:space="preserve"> су </w:t>
            </w:r>
            <w:r>
              <w:rPr>
                <w:rFonts w:ascii="Times New Roman"/>
                <w:b/>
                <w:i w:val="false"/>
                <w:color w:val="000000"/>
                <w:sz w:val="20"/>
              </w:rPr>
              <w:t>бұру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қызметтер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суды тұтыну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литр/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 /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түрлерін</w:t>
            </w:r>
            <w:r>
              <w:rPr>
                <w:rFonts w:ascii="Times New Roman"/>
                <w:b w:val="false"/>
                <w:i w:val="false"/>
                <w:color w:val="000000"/>
                <w:sz w:val="20"/>
              </w:rPr>
              <w:t xml:space="preserve"> </w:t>
            </w:r>
            <w:r>
              <w:rPr>
                <w:rFonts w:ascii="Times New Roman"/>
                <w:b/>
                <w:i w:val="false"/>
                <w:color w:val="000000"/>
                <w:sz w:val="20"/>
              </w:rPr>
              <w:t>ескере</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i w:val="false"/>
                <w:color w:val="000000"/>
                <w:sz w:val="20"/>
              </w:rPr>
              <w:t xml:space="preserve">, су </w:t>
            </w:r>
            <w:r>
              <w:rPr>
                <w:rFonts w:ascii="Times New Roman"/>
                <w:b/>
                <w:i w:val="false"/>
                <w:color w:val="000000"/>
                <w:sz w:val="20"/>
              </w:rPr>
              <w:t>тұтыну</w:t>
            </w:r>
            <w:r>
              <w:rPr>
                <w:rFonts w:ascii="Times New Roman"/>
                <w:b w:val="false"/>
                <w:i w:val="false"/>
                <w:color w:val="000000"/>
                <w:sz w:val="20"/>
              </w:rPr>
              <w:t xml:space="preserve"> </w:t>
            </w:r>
            <w:r>
              <w:rPr>
                <w:rFonts w:ascii="Times New Roman"/>
                <w:b/>
                <w:i w:val="false"/>
                <w:color w:val="000000"/>
                <w:sz w:val="20"/>
              </w:rPr>
              <w:t>нормасы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тұтынушыларының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тұтыну, тәулігіне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арналған шығын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айдындарынан су пайдалану арқылы суық сумен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Сантехникасы мен кәрізі бар, бірақ ванналары жоқ үйлерде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және су жылытқышы бар ванна бар үйлерде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жабдықталатын, жуғыштармен, қол жуғыштармен жабдықталған, ванналары жоқ үйлерде (ыстық су болмаған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жабдықталатын, жуғыштармен, қол жуғыштармен жабдықталған, ванналары жоқ үйлерде (ыстық су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1500-ден 1700 мм-ге дейінгі ванналары бар, душтармен және жуғыштармен жабдықталған орталықтандырылған ыстық сумен жабдықтау үйлерінде (ыстық су болмаған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1500-ден 1700 мм-ге дейінгі ванналары бар, душтармен және жуғыштармен жабдықталған орталықтандырылған ыстық сумен жабдықтау үйлерінде (ыстық су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жабдықтау, қол жуғыштар, жуғыштар, ванналары жоқ үйлерде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1500-ден 1700 мм-ге дейінгі ванналармен және душтармен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(кәріз)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Сантехникасы мен кәрізі бар, бірақ ванналары жоқ үйлерде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және су жылытқышы бар ванна бар үйлерде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жабдықталатын, қол жуғыштармен, жуғыштармен жабдықталған, ванналары жоқ үйлерде (және ыстық су болған және болмаған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1500-ден 1700 мм-ге дейінгі ванналары бар, душтармен және жуғыштармен жабдықталған орталықтандырылған ыстық сумен жабдықталатын үйлерде (ыстық су болған және болмаған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w:t>
            </w:r>
            <w:r>
              <w:rPr>
                <w:rFonts w:ascii="Times New Roman"/>
                <w:b/>
                <w:i w:val="false"/>
                <w:color w:val="000000"/>
                <w:sz w:val="20"/>
              </w:rPr>
              <w:t>учаскелерді</w:t>
            </w:r>
            <w:r>
              <w:rPr>
                <w:rFonts w:ascii="Times New Roman"/>
                <w:b/>
                <w:i w:val="false"/>
                <w:color w:val="000000"/>
                <w:sz w:val="20"/>
              </w:rPr>
              <w:t xml:space="preserve">, </w:t>
            </w:r>
            <w:r>
              <w:rPr>
                <w:rFonts w:ascii="Times New Roman"/>
                <w:b/>
                <w:i w:val="false"/>
                <w:color w:val="000000"/>
                <w:sz w:val="20"/>
              </w:rPr>
              <w:t>бақшаларды</w:t>
            </w:r>
            <w:r>
              <w:rPr>
                <w:rFonts w:ascii="Times New Roman"/>
                <w:b/>
                <w:i w:val="false"/>
                <w:color w:val="000000"/>
                <w:sz w:val="20"/>
              </w:rPr>
              <w:t xml:space="preserve">, </w:t>
            </w:r>
            <w:r>
              <w:rPr>
                <w:rFonts w:ascii="Times New Roman"/>
                <w:b/>
                <w:i w:val="false"/>
                <w:color w:val="000000"/>
                <w:sz w:val="20"/>
              </w:rPr>
              <w:t>бақтарды</w:t>
            </w:r>
            <w:r>
              <w:rPr>
                <w:rFonts w:ascii="Times New Roman"/>
                <w:b w:val="false"/>
                <w:i w:val="false"/>
                <w:color w:val="000000"/>
                <w:sz w:val="20"/>
              </w:rPr>
              <w:t xml:space="preserve"> </w:t>
            </w:r>
            <w:r>
              <w:rPr>
                <w:rFonts w:ascii="Times New Roman"/>
                <w:b/>
                <w:i w:val="false"/>
                <w:color w:val="000000"/>
                <w:sz w:val="20"/>
              </w:rPr>
              <w:t>суаруға</w:t>
            </w:r>
            <w:r>
              <w:rPr>
                <w:rFonts w:ascii="Times New Roman"/>
                <w:b w:val="false"/>
                <w:i w:val="false"/>
                <w:color w:val="000000"/>
                <w:sz w:val="20"/>
              </w:rPr>
              <w:t xml:space="preserve"> </w:t>
            </w:r>
            <w:r>
              <w:rPr>
                <w:rFonts w:ascii="Times New Roman"/>
                <w:b/>
                <w:i w:val="false"/>
                <w:color w:val="000000"/>
                <w:sz w:val="20"/>
              </w:rPr>
              <w:t>халықтың</w:t>
            </w:r>
            <w:r>
              <w:rPr>
                <w:rFonts w:ascii="Times New Roman"/>
                <w:b/>
                <w:i w:val="false"/>
                <w:color w:val="000000"/>
                <w:sz w:val="20"/>
              </w:rPr>
              <w:t xml:space="preserve"> су </w:t>
            </w:r>
            <w:r>
              <w:rPr>
                <w:rFonts w:ascii="Times New Roman"/>
                <w:b/>
                <w:i w:val="false"/>
                <w:color w:val="000000"/>
                <w:sz w:val="20"/>
              </w:rPr>
              <w:t>тұтыну</w:t>
            </w:r>
            <w:r>
              <w:rPr>
                <w:rFonts w:ascii="Times New Roman"/>
                <w:b w:val="false"/>
                <w:i w:val="false"/>
                <w:color w:val="000000"/>
                <w:sz w:val="20"/>
              </w:rPr>
              <w:t xml:space="preserve"> </w:t>
            </w:r>
            <w:r>
              <w:rPr>
                <w:rFonts w:ascii="Times New Roman"/>
                <w:b/>
                <w:i w:val="false"/>
                <w:color w:val="000000"/>
                <w:sz w:val="20"/>
              </w:rPr>
              <w:t>нормалары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мәдениет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Суару саны климаттық жағдайларға байланысты күніне 1-2 қабылдануы керек. (ҚР ҚНжЕ 4.01-02-2009 сумен жабдықтау сыртқы желілер мен құрылыстар)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Шаруашылық-тұрмыстық</w:t>
            </w:r>
            <w:r>
              <w:rPr>
                <w:rFonts w:ascii="Times New Roman"/>
                <w:b w:val="false"/>
                <w:i w:val="false"/>
                <w:color w:val="000000"/>
                <w:sz w:val="20"/>
              </w:rPr>
              <w:t xml:space="preserve"> </w:t>
            </w:r>
            <w:r>
              <w:rPr>
                <w:rFonts w:ascii="Times New Roman"/>
                <w:b/>
                <w:i w:val="false"/>
                <w:color w:val="000000"/>
                <w:sz w:val="20"/>
              </w:rPr>
              <w:t>қажеттіліктерге</w:t>
            </w:r>
            <w:r>
              <w:rPr>
                <w:rFonts w:ascii="Times New Roman"/>
                <w:b/>
                <w:i w:val="false"/>
                <w:color w:val="000000"/>
                <w:sz w:val="20"/>
              </w:rPr>
              <w:t xml:space="preserve"> су </w:t>
            </w:r>
            <w:r>
              <w:rPr>
                <w:rFonts w:ascii="Times New Roman"/>
                <w:b/>
                <w:i w:val="false"/>
                <w:color w:val="000000"/>
                <w:sz w:val="20"/>
              </w:rPr>
              <w:t>тұтыну</w:t>
            </w:r>
            <w:r>
              <w:rPr>
                <w:rFonts w:ascii="Times New Roman"/>
                <w:b/>
                <w:i w:val="false"/>
                <w:color w:val="000000"/>
                <w:sz w:val="20"/>
              </w:rPr>
              <w:t xml:space="preserve">, </w:t>
            </w:r>
            <w:r>
              <w:rPr>
                <w:rFonts w:ascii="Times New Roman"/>
                <w:b/>
                <w:i w:val="false"/>
                <w:color w:val="000000"/>
                <w:sz w:val="20"/>
              </w:rPr>
              <w:t>суару</w:t>
            </w:r>
            <w:r>
              <w:rPr>
                <w:rFonts w:ascii="Times New Roman"/>
                <w:b w:val="false"/>
                <w:i w:val="false"/>
                <w:color w:val="000000"/>
                <w:sz w:val="20"/>
              </w:rPr>
              <w:t xml:space="preserve"> </w:t>
            </w:r>
            <w:r>
              <w:rPr>
                <w:rFonts w:ascii="Times New Roman"/>
                <w:b/>
                <w:i w:val="false"/>
                <w:color w:val="000000"/>
                <w:sz w:val="20"/>
              </w:rPr>
              <w:t>нормасы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түрлерінің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 шығыны, л/м2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және алаңдардың жетілдірілген жабындарын механикаландырылған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 мен өтпелердің жетілдірілген жабындарын қолмен (шлангтардан)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жасыл желектерді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 мен гүлзарларды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жылыжайларда екпелерді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және топырақты көктемгі жылыжайларда, барлық типтегі жылыжайларда, оқшауланған топырақта екпелерді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абаттандыру түрлері (жасыл екпелер, өтпелер.) бойынша алаңдар туралы деректер болмаған кезде суару маусымы үшін бір тұрғынға шаққанда суаруға арналған суды орташа тәуліктік тұтынуды климаттық жағдайларға, сумен жабдықтау көзінің қуатына, елді мекендерді абаттандыру дәрежесіне және басқа да жергілікті жағдайларға байланысты тәулігіне 40-70 литр қабылдау қажет.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w:t>
            </w:r>
            <w:r>
              <w:rPr>
                <w:rFonts w:ascii="Times New Roman"/>
                <w:b/>
                <w:i w:val="false"/>
                <w:color w:val="000000"/>
                <w:sz w:val="20"/>
              </w:rPr>
              <w:t xml:space="preserve"> мен </w:t>
            </w:r>
            <w:r>
              <w:rPr>
                <w:rFonts w:ascii="Times New Roman"/>
                <w:b/>
                <w:i w:val="false"/>
                <w:color w:val="000000"/>
                <w:sz w:val="20"/>
              </w:rPr>
              <w:t>құстардың</w:t>
            </w:r>
            <w:r>
              <w:rPr>
                <w:rFonts w:ascii="Times New Roman"/>
                <w:b w:val="false"/>
                <w:i w:val="false"/>
                <w:color w:val="000000"/>
                <w:sz w:val="20"/>
              </w:rPr>
              <w:t xml:space="preserve"> </w:t>
            </w:r>
            <w:r>
              <w:rPr>
                <w:rFonts w:ascii="Times New Roman"/>
                <w:b/>
                <w:i w:val="false"/>
                <w:color w:val="000000"/>
                <w:sz w:val="20"/>
              </w:rPr>
              <w:t>шаруашылық-ауыз</w:t>
            </w:r>
            <w:r>
              <w:rPr>
                <w:rFonts w:ascii="Times New Roman"/>
                <w:b/>
                <w:i w:val="false"/>
                <w:color w:val="000000"/>
                <w:sz w:val="20"/>
              </w:rPr>
              <w:t xml:space="preserve"> су </w:t>
            </w:r>
            <w:r>
              <w:rPr>
                <w:rFonts w:ascii="Times New Roman"/>
                <w:b/>
                <w:i w:val="false"/>
                <w:color w:val="000000"/>
                <w:sz w:val="20"/>
              </w:rPr>
              <w:t>қажеттіліктеріне</w:t>
            </w:r>
            <w:r>
              <w:rPr>
                <w:rFonts w:ascii="Times New Roman"/>
                <w:b/>
                <w:i w:val="false"/>
                <w:color w:val="000000"/>
                <w:sz w:val="20"/>
              </w:rPr>
              <w:t xml:space="preserve"> су </w:t>
            </w:r>
            <w:r>
              <w:rPr>
                <w:rFonts w:ascii="Times New Roman"/>
                <w:b/>
                <w:i w:val="false"/>
                <w:color w:val="000000"/>
                <w:sz w:val="20"/>
              </w:rPr>
              <w:t>тұтыну</w:t>
            </w:r>
            <w:r>
              <w:rPr>
                <w:rFonts w:ascii="Times New Roman"/>
                <w:b w:val="false"/>
                <w:i w:val="false"/>
                <w:color w:val="000000"/>
                <w:sz w:val="20"/>
              </w:rPr>
              <w:t xml:space="preserve"> </w:t>
            </w:r>
            <w:r>
              <w:rPr>
                <w:rFonts w:ascii="Times New Roman"/>
                <w:b/>
                <w:i w:val="false"/>
                <w:color w:val="000000"/>
                <w:sz w:val="20"/>
              </w:rPr>
              <w:t>нормасы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су тұтыну нормасы, л / күн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су тұтыну нормасы, м3 / 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емес сиырлар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жануарлар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 (4-6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пайдаланатын 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жатырлар (жылқылар)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торайлармен егу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жануарлар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малдар (қой, ешкі)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қаздар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құстар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Жәйрем</w:t>
            </w:r>
            <w:r>
              <w:rPr>
                <w:rFonts w:ascii="Times New Roman"/>
                <w:b w:val="false"/>
                <w:i w:val="false"/>
                <w:color w:val="000000"/>
                <w:sz w:val="20"/>
              </w:rPr>
              <w:t xml:space="preserve"> </w:t>
            </w:r>
            <w:r>
              <w:rPr>
                <w:rFonts w:ascii="Times New Roman"/>
                <w:b/>
                <w:i w:val="false"/>
                <w:color w:val="000000"/>
                <w:sz w:val="20"/>
              </w:rPr>
              <w:t>кенті</w:t>
            </w:r>
            <w:r>
              <w:rPr>
                <w:rFonts w:ascii="Times New Roman"/>
                <w:b/>
                <w:i w:val="false"/>
                <w:color w:val="000000"/>
                <w:sz w:val="20"/>
              </w:rPr>
              <w:t xml:space="preserve">. </w:t>
            </w:r>
            <w:r>
              <w:rPr>
                <w:rFonts w:ascii="Times New Roman"/>
                <w:b/>
                <w:i w:val="false"/>
                <w:color w:val="000000"/>
                <w:sz w:val="20"/>
              </w:rPr>
              <w:t>Жәйрем</w:t>
            </w:r>
            <w:r>
              <w:rPr>
                <w:rFonts w:ascii="Times New Roman"/>
                <w:b w:val="false"/>
                <w:i w:val="false"/>
                <w:color w:val="000000"/>
                <w:sz w:val="20"/>
              </w:rPr>
              <w:t xml:space="preserve"> </w:t>
            </w:r>
            <w:r>
              <w:rPr>
                <w:rFonts w:ascii="Times New Roman"/>
                <w:b/>
                <w:i w:val="false"/>
                <w:color w:val="000000"/>
                <w:sz w:val="20"/>
              </w:rPr>
              <w:t>кенті</w:t>
            </w:r>
            <w:r>
              <w:rPr>
                <w:rFonts w:ascii="Times New Roman"/>
                <w:b w:val="false"/>
                <w:i w:val="false"/>
                <w:color w:val="000000"/>
                <w:sz w:val="20"/>
              </w:rPr>
              <w:t xml:space="preserve"> </w:t>
            </w:r>
            <w:r>
              <w:rPr>
                <w:rFonts w:ascii="Times New Roman"/>
                <w:b/>
                <w:i w:val="false"/>
                <w:color w:val="000000"/>
                <w:sz w:val="20"/>
              </w:rPr>
              <w:t>әкім</w:t>
            </w:r>
            <w:r>
              <w:rPr>
                <w:rFonts w:ascii="Times New Roman"/>
                <w:b w:val="false"/>
                <w:i w:val="false"/>
                <w:color w:val="000000"/>
                <w:sz w:val="20"/>
              </w:rPr>
              <w:t xml:space="preserve"> </w:t>
            </w:r>
            <w:r>
              <w:rPr>
                <w:rFonts w:ascii="Times New Roman"/>
                <w:b/>
                <w:i w:val="false"/>
                <w:color w:val="000000"/>
                <w:sz w:val="20"/>
              </w:rPr>
              <w:t>аппаратының</w:t>
            </w:r>
            <w:r>
              <w:rPr>
                <w:rFonts w:ascii="Times New Roman"/>
                <w:b/>
                <w:i w:val="false"/>
                <w:color w:val="000000"/>
                <w:sz w:val="20"/>
              </w:rPr>
              <w:t xml:space="preserve"> "</w:t>
            </w:r>
            <w:r>
              <w:rPr>
                <w:rFonts w:ascii="Times New Roman"/>
                <w:b/>
                <w:i w:val="false"/>
                <w:color w:val="000000"/>
                <w:sz w:val="20"/>
              </w:rPr>
              <w:t>Жәйрем</w:t>
            </w:r>
            <w:r>
              <w:rPr>
                <w:rFonts w:ascii="Times New Roman"/>
                <w:b w:val="false"/>
                <w:i w:val="false"/>
                <w:color w:val="000000"/>
                <w:sz w:val="20"/>
              </w:rPr>
              <w:t xml:space="preserve"> </w:t>
            </w:r>
            <w:r>
              <w:rPr>
                <w:rFonts w:ascii="Times New Roman"/>
                <w:b/>
                <w:i w:val="false"/>
                <w:color w:val="000000"/>
                <w:sz w:val="20"/>
              </w:rPr>
              <w:t>Болашақ</w:t>
            </w:r>
            <w:r>
              <w:rPr>
                <w:rFonts w:ascii="Times New Roman"/>
                <w:b/>
                <w:i w:val="false"/>
                <w:color w:val="000000"/>
                <w:sz w:val="20"/>
              </w:rPr>
              <w:t>" КМК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Аспаптары</w:t>
            </w:r>
            <w:r>
              <w:rPr>
                <w:rFonts w:ascii="Times New Roman"/>
                <w:b w:val="false"/>
                <w:i w:val="false"/>
                <w:color w:val="000000"/>
                <w:sz w:val="20"/>
              </w:rPr>
              <w:t xml:space="preserve"> </w:t>
            </w:r>
            <w:r>
              <w:rPr>
                <w:rFonts w:ascii="Times New Roman"/>
                <w:b/>
                <w:i w:val="false"/>
                <w:color w:val="000000"/>
                <w:sz w:val="20"/>
              </w:rPr>
              <w:t>жоқ</w:t>
            </w:r>
            <w:r>
              <w:rPr>
                <w:rFonts w:ascii="Times New Roman"/>
                <w:b w:val="false"/>
                <w:i w:val="false"/>
                <w:color w:val="000000"/>
                <w:sz w:val="20"/>
              </w:rPr>
              <w:t xml:space="preserve"> </w:t>
            </w:r>
            <w:r>
              <w:rPr>
                <w:rFonts w:ascii="Times New Roman"/>
                <w:b/>
                <w:i w:val="false"/>
                <w:color w:val="000000"/>
                <w:sz w:val="20"/>
              </w:rPr>
              <w:t>тұтынушылар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мумен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қызметтері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суды тұтыну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литр/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 /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Аспаптары</w:t>
            </w:r>
            <w:r>
              <w:rPr>
                <w:rFonts w:ascii="Times New Roman"/>
                <w:b w:val="false"/>
                <w:i w:val="false"/>
                <w:color w:val="000000"/>
                <w:sz w:val="20"/>
              </w:rPr>
              <w:t xml:space="preserve"> </w:t>
            </w:r>
            <w:r>
              <w:rPr>
                <w:rFonts w:ascii="Times New Roman"/>
                <w:b/>
                <w:i w:val="false"/>
                <w:color w:val="000000"/>
                <w:sz w:val="20"/>
              </w:rPr>
              <w:t>жоқ</w:t>
            </w:r>
            <w:r>
              <w:rPr>
                <w:rFonts w:ascii="Times New Roman"/>
                <w:b w:val="false"/>
                <w:i w:val="false"/>
                <w:color w:val="000000"/>
                <w:sz w:val="20"/>
              </w:rPr>
              <w:t xml:space="preserve"> </w:t>
            </w:r>
            <w:r>
              <w:rPr>
                <w:rFonts w:ascii="Times New Roman"/>
                <w:b/>
                <w:i w:val="false"/>
                <w:color w:val="000000"/>
                <w:sz w:val="20"/>
              </w:rPr>
              <w:t>тұтынушылар</w:t>
            </w:r>
            <w:r>
              <w:rPr>
                <w:rFonts w:ascii="Times New Roman"/>
                <w:b w:val="false"/>
                <w:i w:val="false"/>
                <w:color w:val="000000"/>
                <w:sz w:val="20"/>
              </w:rPr>
              <w:t xml:space="preserve"> </w:t>
            </w:r>
            <w:r>
              <w:rPr>
                <w:rFonts w:ascii="Times New Roman"/>
                <w:b/>
                <w:i w:val="false"/>
                <w:color w:val="000000"/>
                <w:sz w:val="20"/>
              </w:rPr>
              <w:t>үшін</w:t>
            </w:r>
            <w:r>
              <w:rPr>
                <w:rFonts w:ascii="Times New Roman"/>
                <w:b/>
                <w:i w:val="false"/>
                <w:color w:val="000000"/>
                <w:sz w:val="20"/>
              </w:rPr>
              <w:t xml:space="preserve"> су </w:t>
            </w:r>
            <w:r>
              <w:rPr>
                <w:rFonts w:ascii="Times New Roman"/>
                <w:b/>
                <w:i w:val="false"/>
                <w:color w:val="000000"/>
                <w:sz w:val="20"/>
              </w:rPr>
              <w:t>бұру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қызметтер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суды тұтыну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литр/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 /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w:t>
            </w:r>
            <w:r>
              <w:rPr>
                <w:rFonts w:ascii="Times New Roman"/>
                <w:b/>
                <w:i w:val="false"/>
                <w:color w:val="000000"/>
                <w:sz w:val="20"/>
              </w:rPr>
              <w:t>учаскелерді</w:t>
            </w:r>
            <w:r>
              <w:rPr>
                <w:rFonts w:ascii="Times New Roman"/>
                <w:b/>
                <w:i w:val="false"/>
                <w:color w:val="000000"/>
                <w:sz w:val="20"/>
              </w:rPr>
              <w:t xml:space="preserve">, </w:t>
            </w:r>
            <w:r>
              <w:rPr>
                <w:rFonts w:ascii="Times New Roman"/>
                <w:b/>
                <w:i w:val="false"/>
                <w:color w:val="000000"/>
                <w:sz w:val="20"/>
              </w:rPr>
              <w:t>бақшаларды</w:t>
            </w:r>
            <w:r>
              <w:rPr>
                <w:rFonts w:ascii="Times New Roman"/>
                <w:b/>
                <w:i w:val="false"/>
                <w:color w:val="000000"/>
                <w:sz w:val="20"/>
              </w:rPr>
              <w:t xml:space="preserve">, </w:t>
            </w:r>
            <w:r>
              <w:rPr>
                <w:rFonts w:ascii="Times New Roman"/>
                <w:b/>
                <w:i w:val="false"/>
                <w:color w:val="000000"/>
                <w:sz w:val="20"/>
              </w:rPr>
              <w:t>бақтарды</w:t>
            </w:r>
            <w:r>
              <w:rPr>
                <w:rFonts w:ascii="Times New Roman"/>
                <w:b w:val="false"/>
                <w:i w:val="false"/>
                <w:color w:val="000000"/>
                <w:sz w:val="20"/>
              </w:rPr>
              <w:t xml:space="preserve"> </w:t>
            </w:r>
            <w:r>
              <w:rPr>
                <w:rFonts w:ascii="Times New Roman"/>
                <w:b/>
                <w:i w:val="false"/>
                <w:color w:val="000000"/>
                <w:sz w:val="20"/>
              </w:rPr>
              <w:t>суаруға</w:t>
            </w:r>
            <w:r>
              <w:rPr>
                <w:rFonts w:ascii="Times New Roman"/>
                <w:b w:val="false"/>
                <w:i w:val="false"/>
                <w:color w:val="000000"/>
                <w:sz w:val="20"/>
              </w:rPr>
              <w:t xml:space="preserve"> </w:t>
            </w:r>
            <w:r>
              <w:rPr>
                <w:rFonts w:ascii="Times New Roman"/>
                <w:b/>
                <w:i w:val="false"/>
                <w:color w:val="000000"/>
                <w:sz w:val="20"/>
              </w:rPr>
              <w:t>халықтың</w:t>
            </w:r>
            <w:r>
              <w:rPr>
                <w:rFonts w:ascii="Times New Roman"/>
                <w:b/>
                <w:i w:val="false"/>
                <w:color w:val="000000"/>
                <w:sz w:val="20"/>
              </w:rPr>
              <w:t xml:space="preserve"> су </w:t>
            </w:r>
            <w:r>
              <w:rPr>
                <w:rFonts w:ascii="Times New Roman"/>
                <w:b/>
                <w:i w:val="false"/>
                <w:color w:val="000000"/>
                <w:sz w:val="20"/>
              </w:rPr>
              <w:t>тұтыну</w:t>
            </w:r>
            <w:r>
              <w:rPr>
                <w:rFonts w:ascii="Times New Roman"/>
                <w:b w:val="false"/>
                <w:i w:val="false"/>
                <w:color w:val="000000"/>
                <w:sz w:val="20"/>
              </w:rPr>
              <w:t xml:space="preserve"> </w:t>
            </w:r>
            <w:r>
              <w:rPr>
                <w:rFonts w:ascii="Times New Roman"/>
                <w:b/>
                <w:i w:val="false"/>
                <w:color w:val="000000"/>
                <w:sz w:val="20"/>
              </w:rPr>
              <w:t>нормалары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түрлерінің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 шығыны, л/м2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Суаруға арналған су шығыны, м3 / ай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мәдениет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суару кезінде суды пайдалану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w:t>
            </w:r>
            <w:r>
              <w:rPr>
                <w:rFonts w:ascii="Times New Roman"/>
                <w:b w:val="false"/>
                <w:i w:val="false"/>
                <w:color w:val="000000"/>
                <w:sz w:val="20"/>
              </w:rPr>
              <w:t xml:space="preserve"> </w:t>
            </w:r>
            <w:r>
              <w:rPr>
                <w:rFonts w:ascii="Times New Roman"/>
                <w:b/>
                <w:i w:val="false"/>
                <w:color w:val="000000"/>
                <w:sz w:val="20"/>
              </w:rPr>
              <w:t>аспаптары</w:t>
            </w:r>
            <w:r>
              <w:rPr>
                <w:rFonts w:ascii="Times New Roman"/>
                <w:b w:val="false"/>
                <w:i w:val="false"/>
                <w:color w:val="000000"/>
                <w:sz w:val="20"/>
              </w:rPr>
              <w:t xml:space="preserve"> </w:t>
            </w:r>
            <w:r>
              <w:rPr>
                <w:rFonts w:ascii="Times New Roman"/>
                <w:b/>
                <w:i w:val="false"/>
                <w:color w:val="000000"/>
                <w:sz w:val="20"/>
              </w:rPr>
              <w:t>жоқ</w:t>
            </w:r>
            <w:r>
              <w:rPr>
                <w:rFonts w:ascii="Times New Roman"/>
                <w:b w:val="false"/>
                <w:i w:val="false"/>
                <w:color w:val="000000"/>
                <w:sz w:val="20"/>
              </w:rPr>
              <w:t xml:space="preserve"> </w:t>
            </w:r>
            <w:r>
              <w:rPr>
                <w:rFonts w:ascii="Times New Roman"/>
                <w:b/>
                <w:i w:val="false"/>
                <w:color w:val="000000"/>
                <w:sz w:val="20"/>
              </w:rPr>
              <w:t>тұтынушыларға</w:t>
            </w:r>
            <w:r>
              <w:rPr>
                <w:rFonts w:ascii="Times New Roman"/>
                <w:b w:val="false"/>
                <w:i w:val="false"/>
                <w:color w:val="000000"/>
                <w:sz w:val="20"/>
              </w:rPr>
              <w:t xml:space="preserve">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қызметтері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л / тәулік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м3 / 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пәтерлі тұрғын үйлер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көппәтерлі ғимараттар жоғары жылдамдықты газды су жылытқыштарымен және көп нүктелі су бөлгішпен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түріндегі жатақханалар: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ұяшықтардағы жандармен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ұяшықтардағы ванналармен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қонақ үй кешендері және мотельдер: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және медициналық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фабрикаттарда жұмыс істейтін асханалары бар балалардың күндізгі болуымен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 асханалармен шикізат және кір жуу, машиналармен жабдықталған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мекемелер бастауыш мектеп, толық орта мектеп мектеп, гимназия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кәсіпорындары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ассортименті бар азық-түлік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ассортименті бар азық-түлік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Мәдени-ойын-сауық мекемелері кинотеатрлар, кинозалдар, бейне залдар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 мен монша-сауықтыру кешендері жуумен және шаюмен душта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мен ұйымдарға арналған ғимараттар мен Үй-жайлар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арналған қоғамдық тамақтандыру кәсіпорындары: - асханада сатылады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шартты тағам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арналған қоғамдық тамақтандыру кәсіпорындары: - асханада сатылады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шартты тағам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ғимараттар-стадиондар, спорт залдары, Бассейндер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спортшылар үшін (душ қабылдауды ескере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спортсмен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көрермендер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 водопотребления на хозяйственно-питьевые нужды животных и птиц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су тұтыну нормасы, л / күн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су тұтыну нормасы, м3/ай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емес сиырлар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Бұзаулар (4-6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пайдаланаитын 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жатырлар (жылқылар)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торайлармен егу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малдар (қой, ешкі)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қаздар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Сәтбаев</w:t>
            </w:r>
            <w:r>
              <w:rPr>
                <w:rFonts w:ascii="Times New Roman"/>
                <w:b w:val="false"/>
                <w:i w:val="false"/>
                <w:color w:val="000000"/>
                <w:sz w:val="20"/>
              </w:rPr>
              <w:t xml:space="preserve"> </w:t>
            </w:r>
            <w:r>
              <w:rPr>
                <w:rFonts w:ascii="Times New Roman"/>
                <w:b/>
                <w:i w:val="false"/>
                <w:color w:val="000000"/>
                <w:sz w:val="20"/>
              </w:rPr>
              <w:t>қаласы</w:t>
            </w:r>
            <w:r>
              <w:rPr>
                <w:rFonts w:ascii="Times New Roman"/>
                <w:b/>
                <w:i w:val="false"/>
                <w:color w:val="000000"/>
                <w:sz w:val="20"/>
              </w:rPr>
              <w:t xml:space="preserve"> "</w:t>
            </w:r>
            <w:r>
              <w:rPr>
                <w:rFonts w:ascii="Times New Roman"/>
                <w:b/>
                <w:i w:val="false"/>
                <w:color w:val="000000"/>
                <w:sz w:val="20"/>
              </w:rPr>
              <w:t>Сәтбаев</w:t>
            </w:r>
            <w:r>
              <w:rPr>
                <w:rFonts w:ascii="Times New Roman"/>
                <w:b w:val="false"/>
                <w:i w:val="false"/>
                <w:color w:val="000000"/>
                <w:sz w:val="20"/>
              </w:rPr>
              <w:t xml:space="preserve"> </w:t>
            </w:r>
            <w:r>
              <w:rPr>
                <w:rFonts w:ascii="Times New Roman"/>
                <w:b/>
                <w:i w:val="false"/>
                <w:color w:val="000000"/>
                <w:sz w:val="20"/>
              </w:rPr>
              <w:t>жылумен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кәсіпорны</w:t>
            </w:r>
            <w:r>
              <w:rPr>
                <w:rFonts w:ascii="Times New Roman"/>
                <w:b/>
                <w:i w:val="false"/>
                <w:color w:val="000000"/>
                <w:sz w:val="20"/>
              </w:rPr>
              <w:t>" ЖШС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ыстық</w:t>
            </w:r>
            <w:r>
              <w:rPr>
                <w:rFonts w:ascii="Times New Roman"/>
                <w:b w:val="false"/>
                <w:i w:val="false"/>
                <w:color w:val="000000"/>
                <w:sz w:val="20"/>
              </w:rPr>
              <w:t xml:space="preserve">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қызметтері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 /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 /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құбыры мен кәрізі бар тұрғын үйлер)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 </w:t>
            </w:r>
            <w:r>
              <w:rPr>
                <w:rFonts w:ascii="Times New Roman"/>
                <w:b/>
                <w:i w:val="false"/>
                <w:color w:val="000000"/>
                <w:sz w:val="20"/>
              </w:rPr>
              <w:t>бұру</w:t>
            </w:r>
            <w:r>
              <w:rPr>
                <w:rFonts w:ascii="Times New Roman"/>
                <w:b w:val="false"/>
                <w:i w:val="false"/>
                <w:color w:val="000000"/>
                <w:sz w:val="20"/>
              </w:rPr>
              <w:t xml:space="preserve"> </w:t>
            </w:r>
            <w:r>
              <w:rPr>
                <w:rFonts w:ascii="Times New Roman"/>
                <w:b/>
                <w:i w:val="false"/>
                <w:color w:val="000000"/>
                <w:sz w:val="20"/>
              </w:rPr>
              <w:t>қызметтері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бұруға арналған су шығынының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 /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 /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тұтынушылар үшін су бұру жөніндегі коммуналдық қызметтерді тұтыну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9,02+3,65= 12,67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кезеңде тұтынушылар үшін су бұру жөніндегі коммуналдық қызметтерді тұтыну нормасы (жазғы кезеңде ыстық сумен жабдықтау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Сәтбаев</w:t>
            </w:r>
            <w:r>
              <w:rPr>
                <w:rFonts w:ascii="Times New Roman"/>
                <w:b w:val="false"/>
                <w:i w:val="false"/>
                <w:color w:val="000000"/>
                <w:sz w:val="20"/>
              </w:rPr>
              <w:t xml:space="preserve"> </w:t>
            </w:r>
            <w:r>
              <w:rPr>
                <w:rFonts w:ascii="Times New Roman"/>
                <w:b/>
                <w:i w:val="false"/>
                <w:color w:val="000000"/>
                <w:sz w:val="20"/>
              </w:rPr>
              <w:t>қаласы</w:t>
            </w:r>
            <w:r>
              <w:rPr>
                <w:rFonts w:ascii="Times New Roman"/>
                <w:b/>
                <w:i w:val="false"/>
                <w:color w:val="000000"/>
                <w:sz w:val="20"/>
              </w:rPr>
              <w:t xml:space="preserve"> мен </w:t>
            </w:r>
            <w:r>
              <w:rPr>
                <w:rFonts w:ascii="Times New Roman"/>
                <w:b/>
                <w:i w:val="false"/>
                <w:color w:val="000000"/>
                <w:sz w:val="20"/>
              </w:rPr>
              <w:t>іргелес</w:t>
            </w:r>
            <w:r>
              <w:rPr>
                <w:rFonts w:ascii="Times New Roman"/>
                <w:b w:val="false"/>
                <w:i w:val="false"/>
                <w:color w:val="000000"/>
                <w:sz w:val="20"/>
              </w:rPr>
              <w:t xml:space="preserve"> </w:t>
            </w:r>
            <w:r>
              <w:rPr>
                <w:rFonts w:ascii="Times New Roman"/>
                <w:b/>
                <w:i w:val="false"/>
                <w:color w:val="000000"/>
                <w:sz w:val="20"/>
              </w:rPr>
              <w:t>кенттердің</w:t>
            </w:r>
            <w:r>
              <w:rPr>
                <w:rFonts w:ascii="Times New Roman"/>
                <w:b w:val="false"/>
                <w:i w:val="false"/>
                <w:color w:val="000000"/>
                <w:sz w:val="20"/>
              </w:rPr>
              <w:t xml:space="preserve">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өндірістік</w:t>
            </w:r>
            <w:r>
              <w:rPr>
                <w:rFonts w:ascii="Times New Roman"/>
                <w:b w:val="false"/>
                <w:i w:val="false"/>
                <w:color w:val="000000"/>
                <w:sz w:val="20"/>
              </w:rPr>
              <w:t xml:space="preserve"> </w:t>
            </w:r>
            <w:r>
              <w:rPr>
                <w:rFonts w:ascii="Times New Roman"/>
                <w:b/>
                <w:i w:val="false"/>
                <w:color w:val="000000"/>
                <w:sz w:val="20"/>
              </w:rPr>
              <w:t>ғимараттарындағы</w:t>
            </w:r>
            <w:r>
              <w:rPr>
                <w:rFonts w:ascii="Times New Roman"/>
                <w:b/>
                <w:i w:val="false"/>
                <w:color w:val="000000"/>
                <w:sz w:val="20"/>
              </w:rPr>
              <w:t xml:space="preserve"> су </w:t>
            </w:r>
            <w:r>
              <w:rPr>
                <w:rFonts w:ascii="Times New Roman"/>
                <w:b/>
                <w:i w:val="false"/>
                <w:color w:val="000000"/>
                <w:sz w:val="20"/>
              </w:rPr>
              <w:t>шығыны</w:t>
            </w:r>
            <w:r>
              <w:rPr>
                <w:rFonts w:ascii="Times New Roman"/>
                <w:b w:val="false"/>
                <w:i w:val="false"/>
                <w:color w:val="000000"/>
                <w:sz w:val="20"/>
              </w:rPr>
              <w:t xml:space="preserve"> </w:t>
            </w:r>
            <w:r>
              <w:rPr>
                <w:rFonts w:ascii="Times New Roman"/>
                <w:b/>
                <w:i w:val="false"/>
                <w:color w:val="000000"/>
                <w:sz w:val="20"/>
              </w:rPr>
              <w:t>нормалары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суды тұтыну нормасы (литр)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 (ҚР ҚНжЕ 3.02-43):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жуғыштармен, жуғыштармен және жуынатын бөлмелермен жабдықталған орталықтандырылған суық, ыстық сумен және кәрізбен биіктігі 75 м дейінгі көппәтерлі тұрғын үйлер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жұмыс істейтін су жылытқыштары және көп нүктелі су бөлгіштері бар көп пәтерлі тұрғын үйлер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үлгісіндегі жатақханалар (ҚР ҚНжЕ 3.02-43):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ұяшықтардағы жандармен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ұяшықтардағы ванналармен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қонақ үй кешендері мен отельдер (ҚР ҚНжЕ 3.02-01):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мекемелері (ҚР ҚНжЕ 3.02-02)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 мен демалыс мекемелері (ҚР ҚНжЕ 3.02-02):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қонақ бөлмелері бар ванналармен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қонақ бөлмелерде душ кабиналары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мен медициналық орталықтар (ҚР ҚНжЕ 3.02-02)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 (ҚР ҚНжЕ 3.02-02):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дәрілік препараттарды сататын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жұмыcшы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формаларды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 (ҚР ҚНжЕ 3.02-24):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мектепке дейінгі білім беру мекемелері, мектепке дейінгі тәрбие кешендері мен орталықтары: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фабрикаттарда жұмыс істейтін асханалары бар балалардың күндізгі болуымен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шикізатпен жұмыс істейтін асханалармен және кір жуатын бөлмелермен, автоматты кір жуғыш машиналармен жабдықталған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балабақша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 (ҚР ҚНжЕ 3.02-25):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толық орта мектеп, гимназия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демалыс мекемелері (ҚР ҚНжЕ 3.02-02, ҚР РДС 3.02-21)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жатын бөлмелері бар үйлер мен интернаттар (ҚР ҚНжЕ 3.02-31)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кәсіпорындары (ҚР ҚНжЕ 3.02-21):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ассортименті бар азық-түлік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ассортименті бар азық-түлік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Мәдени-ойын-сауық мекемелері (ҚР ҚНжЕ 3.02-20):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 кинозалдар, бейне залдар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артист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кешендер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көрме-мұражай үй-жайлары, кітапханалар, видеотекалар, фонотекалар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және монша-сауықтыру кешендері (ҚР ҚНжЕ 3.02-22):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душта жуу және шаю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рәсімдерін қабылдаумен және душта шаюмен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үй-жайлардағы үй-жайларды жинау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мен ұйымдарға арналған ғимараттар мен Үй-жайлар (МСН 3.02-03):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(ҚР ҚНжЕ 3.02-02):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студент және 1 оқытушы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зертханалары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ауысымдағы құрал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 (ҚР ҚНжЕ 3.02-02):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асханада сатылатын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шартты тағам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үйге сатылады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шартты тағам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фабрикаттарды, оның ішінде жоғары дайындықты дайындау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көкөніс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аспаздық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ғимараттар-стадиондар, спортзалдар, жүзу бассейндері және т. б. (ҚР ҚНжЕ 3.02-02, ҚР ҚН 3.01-20, ҚР РДС 3.02-20):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үшін (душ қабылдауды ескере отырып)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спортсмен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футбол алаңы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ашық жазықтық құрылыстар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үй-жайлары: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кір жуатын орындар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құрғақ іш киім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ауысымдағы жұмыс орны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дәретханалар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адам/сағатына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өндірістік кәсіпорындардың тұрмыстық үй-жайлары (ҚР ҚНжЕ 3.02-04)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ауысымда душ торы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бөлетін цехтар ст. 84 кДж на 1 ДСМ/сағ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 ауысымда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шеберханалар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 шығыны (ҚР ҚНжЕ 3.01-01):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алаңдар, көгалдар мен гүлзарлар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жабындар, тротуарлар, алаңдар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w:t>
            </w:r>
            <w:r>
              <w:rPr>
                <w:rFonts w:ascii="Times New Roman"/>
                <w:b/>
                <w:i w:val="false"/>
                <w:color w:val="000000"/>
                <w:sz w:val="20"/>
              </w:rPr>
              <w:t>учаскелерді</w:t>
            </w:r>
            <w:r>
              <w:rPr>
                <w:rFonts w:ascii="Times New Roman"/>
                <w:b/>
                <w:i w:val="false"/>
                <w:color w:val="000000"/>
                <w:sz w:val="20"/>
              </w:rPr>
              <w:t xml:space="preserve">, </w:t>
            </w:r>
            <w:r>
              <w:rPr>
                <w:rFonts w:ascii="Times New Roman"/>
                <w:b/>
                <w:i w:val="false"/>
                <w:color w:val="000000"/>
                <w:sz w:val="20"/>
              </w:rPr>
              <w:t>бақшаларды</w:t>
            </w:r>
            <w:r>
              <w:rPr>
                <w:rFonts w:ascii="Times New Roman"/>
                <w:b/>
                <w:i w:val="false"/>
                <w:color w:val="000000"/>
                <w:sz w:val="20"/>
              </w:rPr>
              <w:t xml:space="preserve">, </w:t>
            </w:r>
            <w:r>
              <w:rPr>
                <w:rFonts w:ascii="Times New Roman"/>
                <w:b/>
                <w:i w:val="false"/>
                <w:color w:val="000000"/>
                <w:sz w:val="20"/>
              </w:rPr>
              <w:t>бақтарды</w:t>
            </w:r>
            <w:r>
              <w:rPr>
                <w:rFonts w:ascii="Times New Roman"/>
                <w:b w:val="false"/>
                <w:i w:val="false"/>
                <w:color w:val="000000"/>
                <w:sz w:val="20"/>
              </w:rPr>
              <w:t xml:space="preserve"> </w:t>
            </w:r>
            <w:r>
              <w:rPr>
                <w:rFonts w:ascii="Times New Roman"/>
                <w:b/>
                <w:i w:val="false"/>
                <w:color w:val="000000"/>
                <w:sz w:val="20"/>
              </w:rPr>
              <w:t>суаруға</w:t>
            </w:r>
            <w:r>
              <w:rPr>
                <w:rFonts w:ascii="Times New Roman"/>
                <w:b w:val="false"/>
                <w:i w:val="false"/>
                <w:color w:val="000000"/>
                <w:sz w:val="20"/>
              </w:rPr>
              <w:t xml:space="preserve"> </w:t>
            </w:r>
            <w:r>
              <w:rPr>
                <w:rFonts w:ascii="Times New Roman"/>
                <w:b/>
                <w:i w:val="false"/>
                <w:color w:val="000000"/>
                <w:sz w:val="20"/>
              </w:rPr>
              <w:t>халықтың</w:t>
            </w:r>
            <w:r>
              <w:rPr>
                <w:rFonts w:ascii="Times New Roman"/>
                <w:b/>
                <w:i w:val="false"/>
                <w:color w:val="000000"/>
                <w:sz w:val="20"/>
              </w:rPr>
              <w:t xml:space="preserve"> су </w:t>
            </w:r>
            <w:r>
              <w:rPr>
                <w:rFonts w:ascii="Times New Roman"/>
                <w:b/>
                <w:i w:val="false"/>
                <w:color w:val="000000"/>
                <w:sz w:val="20"/>
              </w:rPr>
              <w:t>тұтыну</w:t>
            </w:r>
            <w:r>
              <w:rPr>
                <w:rFonts w:ascii="Times New Roman"/>
                <w:b w:val="false"/>
                <w:i w:val="false"/>
                <w:color w:val="000000"/>
                <w:sz w:val="20"/>
              </w:rPr>
              <w:t xml:space="preserve"> </w:t>
            </w:r>
            <w:r>
              <w:rPr>
                <w:rFonts w:ascii="Times New Roman"/>
                <w:b/>
                <w:i w:val="false"/>
                <w:color w:val="000000"/>
                <w:sz w:val="20"/>
              </w:rPr>
              <w:t>нормалары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дақылдарының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 шығыны, л/м2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Суаруға арналған су шығыны, м3 / ай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мәдениет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Суару саны климаттық жағдайларға байланысты күніне 1-2 қабылдануы керек. (ҚР ҚНжЕ 4.01-02-2009 сумен жабдықтау сыртқы желілер мен құрылыстар)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Шаруашылық-тұрмыстық</w:t>
            </w:r>
            <w:r>
              <w:rPr>
                <w:rFonts w:ascii="Times New Roman"/>
                <w:b w:val="false"/>
                <w:i w:val="false"/>
                <w:color w:val="000000"/>
                <w:sz w:val="20"/>
              </w:rPr>
              <w:t xml:space="preserve"> </w:t>
            </w:r>
            <w:r>
              <w:rPr>
                <w:rFonts w:ascii="Times New Roman"/>
                <w:b/>
                <w:i w:val="false"/>
                <w:color w:val="000000"/>
                <w:sz w:val="20"/>
              </w:rPr>
              <w:t>қажеттіліктерге</w:t>
            </w:r>
            <w:r>
              <w:rPr>
                <w:rFonts w:ascii="Times New Roman"/>
                <w:b/>
                <w:i w:val="false"/>
                <w:color w:val="000000"/>
                <w:sz w:val="20"/>
              </w:rPr>
              <w:t xml:space="preserve"> су </w:t>
            </w:r>
            <w:r>
              <w:rPr>
                <w:rFonts w:ascii="Times New Roman"/>
                <w:b/>
                <w:i w:val="false"/>
                <w:color w:val="000000"/>
                <w:sz w:val="20"/>
              </w:rPr>
              <w:t>тұтыну</w:t>
            </w:r>
            <w:r>
              <w:rPr>
                <w:rFonts w:ascii="Times New Roman"/>
                <w:b/>
                <w:i w:val="false"/>
                <w:color w:val="000000"/>
                <w:sz w:val="20"/>
              </w:rPr>
              <w:t xml:space="preserve">, </w:t>
            </w:r>
            <w:r>
              <w:rPr>
                <w:rFonts w:ascii="Times New Roman"/>
                <w:b/>
                <w:i w:val="false"/>
                <w:color w:val="000000"/>
                <w:sz w:val="20"/>
              </w:rPr>
              <w:t>суару</w:t>
            </w:r>
            <w:r>
              <w:rPr>
                <w:rFonts w:ascii="Times New Roman"/>
                <w:b w:val="false"/>
                <w:i w:val="false"/>
                <w:color w:val="000000"/>
                <w:sz w:val="20"/>
              </w:rPr>
              <w:t xml:space="preserve"> </w:t>
            </w:r>
            <w:r>
              <w:rPr>
                <w:rFonts w:ascii="Times New Roman"/>
                <w:b/>
                <w:i w:val="false"/>
                <w:color w:val="000000"/>
                <w:sz w:val="20"/>
              </w:rPr>
              <w:t>нормасы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 шығыны, л/м2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және алаңдардың жетілдірілген жабындарын механикаландырылған суару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 мен өтпелердің жетілдірілген жабындарын қолмен (шлангтардан) суару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жасыл желектерді суару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 мен гүлзарларды суару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жылыжайларда екпелерді суару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және топырақты көктемгі жылыжайларда, барлық типтегі жылыжайларда, оқшауланған топырақта екпелерді суару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w:t>
            </w:r>
            <w:r>
              <w:rPr>
                <w:rFonts w:ascii="Times New Roman"/>
                <w:b/>
                <w:i w:val="false"/>
                <w:color w:val="000000"/>
                <w:sz w:val="20"/>
              </w:rPr>
              <w:t xml:space="preserve"> мен </w:t>
            </w:r>
            <w:r>
              <w:rPr>
                <w:rFonts w:ascii="Times New Roman"/>
                <w:b/>
                <w:i w:val="false"/>
                <w:color w:val="000000"/>
                <w:sz w:val="20"/>
              </w:rPr>
              <w:t>құстардың</w:t>
            </w:r>
            <w:r>
              <w:rPr>
                <w:rFonts w:ascii="Times New Roman"/>
                <w:b w:val="false"/>
                <w:i w:val="false"/>
                <w:color w:val="000000"/>
                <w:sz w:val="20"/>
              </w:rPr>
              <w:t xml:space="preserve"> </w:t>
            </w:r>
            <w:r>
              <w:rPr>
                <w:rFonts w:ascii="Times New Roman"/>
                <w:b/>
                <w:i w:val="false"/>
                <w:color w:val="000000"/>
                <w:sz w:val="20"/>
              </w:rPr>
              <w:t>шаруашылық-ауыз</w:t>
            </w:r>
            <w:r>
              <w:rPr>
                <w:rFonts w:ascii="Times New Roman"/>
                <w:b/>
                <w:i w:val="false"/>
                <w:color w:val="000000"/>
                <w:sz w:val="20"/>
              </w:rPr>
              <w:t xml:space="preserve"> су </w:t>
            </w:r>
            <w:r>
              <w:rPr>
                <w:rFonts w:ascii="Times New Roman"/>
                <w:b/>
                <w:i w:val="false"/>
                <w:color w:val="000000"/>
                <w:sz w:val="20"/>
              </w:rPr>
              <w:t>қажеттіліктеріне</w:t>
            </w:r>
            <w:r>
              <w:rPr>
                <w:rFonts w:ascii="Times New Roman"/>
                <w:b/>
                <w:i w:val="false"/>
                <w:color w:val="000000"/>
                <w:sz w:val="20"/>
              </w:rPr>
              <w:t xml:space="preserve"> су </w:t>
            </w:r>
            <w:r>
              <w:rPr>
                <w:rFonts w:ascii="Times New Roman"/>
                <w:b/>
                <w:i w:val="false"/>
                <w:color w:val="000000"/>
                <w:sz w:val="20"/>
              </w:rPr>
              <w:t>тұтыну</w:t>
            </w:r>
            <w:r>
              <w:rPr>
                <w:rFonts w:ascii="Times New Roman"/>
                <w:b w:val="false"/>
                <w:i w:val="false"/>
                <w:color w:val="000000"/>
                <w:sz w:val="20"/>
              </w:rPr>
              <w:t xml:space="preserve"> </w:t>
            </w:r>
            <w:r>
              <w:rPr>
                <w:rFonts w:ascii="Times New Roman"/>
                <w:b/>
                <w:i w:val="false"/>
                <w:color w:val="000000"/>
                <w:sz w:val="20"/>
              </w:rPr>
              <w:t>нормасы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су тұтыну нормасы, л /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су тұтыну нормасы, м3 / 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Сауылмайтын сиырлар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Бұзаулар (4-6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пайдаланатын 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жатырлар (жылқылар)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торайлармен егу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жануарлар (қой, ешкі)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қаздар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құстар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Жаңаарқа</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i w:val="false"/>
                <w:color w:val="000000"/>
                <w:sz w:val="20"/>
              </w:rPr>
              <w:t xml:space="preserve">. </w:t>
            </w:r>
            <w:r>
              <w:rPr>
                <w:rFonts w:ascii="Times New Roman"/>
                <w:b/>
                <w:i w:val="false"/>
                <w:color w:val="000000"/>
                <w:sz w:val="20"/>
              </w:rPr>
              <w:t>Жаңаарқа</w:t>
            </w:r>
            <w:r>
              <w:rPr>
                <w:rFonts w:ascii="Times New Roman"/>
                <w:b w:val="false"/>
                <w:i w:val="false"/>
                <w:color w:val="000000"/>
                <w:sz w:val="20"/>
              </w:rPr>
              <w:t xml:space="preserve"> </w:t>
            </w:r>
            <w:r>
              <w:rPr>
                <w:rFonts w:ascii="Times New Roman"/>
                <w:b/>
                <w:i w:val="false"/>
                <w:color w:val="000000"/>
                <w:sz w:val="20"/>
              </w:rPr>
              <w:t>ауданының</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үй-коммуналдық</w:t>
            </w:r>
            <w:r>
              <w:rPr>
                <w:rFonts w:ascii="Times New Roman"/>
                <w:b w:val="false"/>
                <w:i w:val="false"/>
                <w:color w:val="000000"/>
                <w:sz w:val="20"/>
              </w:rPr>
              <w:t xml:space="preserve"> </w:t>
            </w:r>
            <w:r>
              <w:rPr>
                <w:rFonts w:ascii="Times New Roman"/>
                <w:b/>
                <w:i w:val="false"/>
                <w:color w:val="000000"/>
                <w:sz w:val="20"/>
              </w:rPr>
              <w:t>шаруашылық</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автомобиль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бөлімінің</w:t>
            </w:r>
            <w:r>
              <w:rPr>
                <w:rFonts w:ascii="Times New Roman"/>
                <w:b/>
                <w:i w:val="false"/>
                <w:color w:val="000000"/>
                <w:sz w:val="20"/>
              </w:rPr>
              <w:t xml:space="preserve"> "Таза су" КМК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қызметтері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 /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 /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құбыры мен кәрізі бар тұрғын үйлер)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 /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 /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(су құбыры мен кәрізі бар тұрғын үйлер)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қызметтері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учаскелерді, бақшаларды, бақтарды суаруға халықтың су тұтыну нормалары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w:t>
            </w:r>
            <w:r>
              <w:rPr>
                <w:rFonts w:ascii="Times New Roman"/>
                <w:b w:val="false"/>
                <w:i w:val="false"/>
                <w:color w:val="000000"/>
                <w:sz w:val="20"/>
              </w:rPr>
              <w:t xml:space="preserve"> </w:t>
            </w:r>
            <w:r>
              <w:rPr>
                <w:rFonts w:ascii="Times New Roman"/>
                <w:b/>
                <w:i w:val="false"/>
                <w:color w:val="000000"/>
                <w:sz w:val="20"/>
              </w:rPr>
              <w:t>аспаптары</w:t>
            </w:r>
            <w:r>
              <w:rPr>
                <w:rFonts w:ascii="Times New Roman"/>
                <w:b w:val="false"/>
                <w:i w:val="false"/>
                <w:color w:val="000000"/>
                <w:sz w:val="20"/>
              </w:rPr>
              <w:t xml:space="preserve"> </w:t>
            </w:r>
            <w:r>
              <w:rPr>
                <w:rFonts w:ascii="Times New Roman"/>
                <w:b/>
                <w:i w:val="false"/>
                <w:color w:val="000000"/>
                <w:sz w:val="20"/>
              </w:rPr>
              <w:t>жоқ</w:t>
            </w:r>
            <w:r>
              <w:rPr>
                <w:rFonts w:ascii="Times New Roman"/>
                <w:b w:val="false"/>
                <w:i w:val="false"/>
                <w:color w:val="000000"/>
                <w:sz w:val="20"/>
              </w:rPr>
              <w:t xml:space="preserve"> </w:t>
            </w:r>
            <w:r>
              <w:rPr>
                <w:rFonts w:ascii="Times New Roman"/>
                <w:b/>
                <w:i w:val="false"/>
                <w:color w:val="000000"/>
                <w:sz w:val="20"/>
              </w:rPr>
              <w:t>тұтынушыларға</w:t>
            </w:r>
            <w:r>
              <w:rPr>
                <w:rFonts w:ascii="Times New Roman"/>
                <w:b w:val="false"/>
                <w:i w:val="false"/>
                <w:color w:val="000000"/>
                <w:sz w:val="20"/>
              </w:rPr>
              <w:t xml:space="preserve">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қызметтері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л / тәулік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м3 / 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пәтерлі тұрғын үйлер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көппәтерлі ғимараттар жоғары жылдамдықты газды су жылытқыштарымен және көп нүктелі су бөлгішпен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түріндегі жатақханалар: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ұяшықтардағы жандармен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ұяшықтардағы ванналармен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қонақ үй кешендері және мотельдер: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және медициналық орталықтар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жұмыскер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фабрикаттарда жұмыс істейтін асханалары бар балалардың күндізгі болуымен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xml:space="preserve">
жұмыс істейтін асханалармен шикізат және кір жуу, жабдықталған </w:t>
            </w:r>
          </w:p>
          <w:bookmarkEnd w:id="10"/>
          <w:p>
            <w:pPr>
              <w:spacing w:after="20"/>
              <w:ind w:left="20"/>
              <w:jc w:val="both"/>
            </w:pPr>
            <w:r>
              <w:rPr>
                <w:rFonts w:ascii="Times New Roman"/>
                <w:b w:val="false"/>
                <w:i w:val="false"/>
                <w:color w:val="000000"/>
                <w:sz w:val="20"/>
              </w:rPr>
              <w:t>
Автоматты жуу машиналар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мекемелер бастауыш мектеп, толық орта мектеп мектеп, гимназия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кәсіпорындары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ассортименті бар азық-түлік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ассортименті бар азық-түлік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Мәдени-ойын-сауық мекемелері кинотеатрлар, кинозалдар, бейне залдар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және монша-сауықтыру кешендері жуу және шаю в душе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мен ұйымдарға арналған ғимараттар мен Үй-жайлар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арналған қоғамдық тамақтандыру кәсіпорындары: - асханада сатылады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шартты тағам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ғимараттар-стадиондар, спорт залдары, жүзу бассейндері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спортшылар үшін (душ қабылдауды ескере отырып)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спортсмен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көрермендер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w:t>
            </w:r>
            <w:r>
              <w:rPr>
                <w:rFonts w:ascii="Times New Roman"/>
                <w:b/>
                <w:i w:val="false"/>
                <w:color w:val="000000"/>
                <w:sz w:val="20"/>
              </w:rPr>
              <w:t xml:space="preserve"> мен </w:t>
            </w:r>
            <w:r>
              <w:rPr>
                <w:rFonts w:ascii="Times New Roman"/>
                <w:b/>
                <w:i w:val="false"/>
                <w:color w:val="000000"/>
                <w:sz w:val="20"/>
              </w:rPr>
              <w:t>құстардың</w:t>
            </w:r>
            <w:r>
              <w:rPr>
                <w:rFonts w:ascii="Times New Roman"/>
                <w:b w:val="false"/>
                <w:i w:val="false"/>
                <w:color w:val="000000"/>
                <w:sz w:val="20"/>
              </w:rPr>
              <w:t xml:space="preserve"> </w:t>
            </w:r>
            <w:r>
              <w:rPr>
                <w:rFonts w:ascii="Times New Roman"/>
                <w:b/>
                <w:i w:val="false"/>
                <w:color w:val="000000"/>
                <w:sz w:val="20"/>
              </w:rPr>
              <w:t>шаруашылық-ауыз</w:t>
            </w:r>
            <w:r>
              <w:rPr>
                <w:rFonts w:ascii="Times New Roman"/>
                <w:b/>
                <w:i w:val="false"/>
                <w:color w:val="000000"/>
                <w:sz w:val="20"/>
              </w:rPr>
              <w:t xml:space="preserve"> су </w:t>
            </w:r>
            <w:r>
              <w:rPr>
                <w:rFonts w:ascii="Times New Roman"/>
                <w:b/>
                <w:i w:val="false"/>
                <w:color w:val="000000"/>
                <w:sz w:val="20"/>
              </w:rPr>
              <w:t>қажеттіліктеріне</w:t>
            </w:r>
            <w:r>
              <w:rPr>
                <w:rFonts w:ascii="Times New Roman"/>
                <w:b/>
                <w:i w:val="false"/>
                <w:color w:val="000000"/>
                <w:sz w:val="20"/>
              </w:rPr>
              <w:t xml:space="preserve"> су </w:t>
            </w:r>
            <w:r>
              <w:rPr>
                <w:rFonts w:ascii="Times New Roman"/>
                <w:b/>
                <w:i w:val="false"/>
                <w:color w:val="000000"/>
                <w:sz w:val="20"/>
              </w:rPr>
              <w:t>тұтыну</w:t>
            </w:r>
            <w:r>
              <w:rPr>
                <w:rFonts w:ascii="Times New Roman"/>
                <w:b w:val="false"/>
                <w:i w:val="false"/>
                <w:color w:val="000000"/>
                <w:sz w:val="20"/>
              </w:rPr>
              <w:t xml:space="preserve"> </w:t>
            </w:r>
            <w:r>
              <w:rPr>
                <w:rFonts w:ascii="Times New Roman"/>
                <w:b/>
                <w:i w:val="false"/>
                <w:color w:val="000000"/>
                <w:sz w:val="20"/>
              </w:rPr>
              <w:t>нормасы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су тұтыну нормасы, л / күн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су тұтыну нормасы, м3/ай.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емес сиырлар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Бұзаулар (4-6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пайдаланатын 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жатырлар (жылқылар)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торайлармен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мал (қой, ешкі)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қаздар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I </w:t>
            </w:r>
            <w:r>
              <w:rPr>
                <w:rFonts w:ascii="Times New Roman"/>
                <w:b/>
                <w:i w:val="false"/>
                <w:color w:val="000000"/>
                <w:sz w:val="20"/>
              </w:rPr>
              <w:t>Ұлытау</w:t>
            </w:r>
            <w:r>
              <w:rPr>
                <w:rFonts w:ascii="Times New Roman"/>
                <w:b w:val="false"/>
                <w:i w:val="false"/>
                <w:color w:val="000000"/>
                <w:sz w:val="20"/>
              </w:rPr>
              <w:t xml:space="preserve"> </w:t>
            </w:r>
            <w:r>
              <w:rPr>
                <w:rFonts w:ascii="Times New Roman"/>
                <w:b/>
                <w:i w:val="false"/>
                <w:color w:val="000000"/>
                <w:sz w:val="20"/>
              </w:rPr>
              <w:t>ауылы</w:t>
            </w:r>
            <w:r>
              <w:rPr>
                <w:rFonts w:ascii="Times New Roman"/>
                <w:b/>
                <w:i w:val="false"/>
                <w:color w:val="000000"/>
                <w:sz w:val="20"/>
              </w:rPr>
              <w:t xml:space="preserve">. </w:t>
            </w:r>
            <w:r>
              <w:rPr>
                <w:rFonts w:ascii="Times New Roman"/>
                <w:b/>
                <w:i w:val="false"/>
                <w:color w:val="000000"/>
                <w:sz w:val="20"/>
              </w:rPr>
              <w:t>Ұлытау</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жанындағы</w:t>
            </w:r>
            <w:r>
              <w:rPr>
                <w:rFonts w:ascii="Times New Roman"/>
                <w:b/>
                <w:i w:val="false"/>
                <w:color w:val="000000"/>
                <w:sz w:val="20"/>
              </w:rPr>
              <w:t xml:space="preserve"> "</w:t>
            </w:r>
            <w:r>
              <w:rPr>
                <w:rFonts w:ascii="Times New Roman"/>
                <w:b/>
                <w:i w:val="false"/>
                <w:color w:val="000000"/>
                <w:sz w:val="20"/>
              </w:rPr>
              <w:t>Ұлытау</w:t>
            </w:r>
            <w:r>
              <w:rPr>
                <w:rFonts w:ascii="Times New Roman"/>
                <w:b w:val="false"/>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көпсалалы</w:t>
            </w:r>
            <w:r>
              <w:rPr>
                <w:rFonts w:ascii="Times New Roman"/>
                <w:b w:val="false"/>
                <w:i w:val="false"/>
                <w:color w:val="000000"/>
                <w:sz w:val="20"/>
              </w:rPr>
              <w:t xml:space="preserve">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r>
              <w:rPr>
                <w:rFonts w:ascii="Times New Roman"/>
                <w:b w:val="false"/>
                <w:i w:val="false"/>
                <w:color w:val="000000"/>
                <w:sz w:val="20"/>
              </w:rPr>
              <w:t xml:space="preserve"> </w:t>
            </w:r>
            <w:r>
              <w:rPr>
                <w:rFonts w:ascii="Times New Roman"/>
                <w:b/>
                <w:i w:val="false"/>
                <w:color w:val="000000"/>
                <w:sz w:val="20"/>
              </w:rPr>
              <w:t>кәсіпорны</w:t>
            </w:r>
            <w:r>
              <w:rPr>
                <w:rFonts w:ascii="Times New Roman"/>
                <w:b/>
                <w:i w:val="false"/>
                <w:color w:val="000000"/>
                <w:sz w:val="20"/>
              </w:rPr>
              <w:t>" КМК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тұтынушыларының атауы (нормалар халықтың саны мен климаттық жағдайлары бірдей жақын маңдағы кенттің деректері негізінде айқындалған)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суды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Литр/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 /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жөніндегі коммуналдық қызметтерді тұтынатын, есепке алу аспаптары жоқ тұтынушылар (тұрғын үйлер).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 </w:t>
            </w:r>
            <w:r>
              <w:rPr>
                <w:rFonts w:ascii="Times New Roman"/>
                <w:b/>
                <w:i w:val="false"/>
                <w:color w:val="000000"/>
                <w:sz w:val="20"/>
              </w:rPr>
              <w:t>бұруға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суық</w:t>
            </w:r>
            <w:r>
              <w:rPr>
                <w:rFonts w:ascii="Times New Roman"/>
                <w:b w:val="false"/>
                <w:i w:val="false"/>
                <w:color w:val="000000"/>
                <w:sz w:val="20"/>
              </w:rPr>
              <w:t xml:space="preserve"> </w:t>
            </w:r>
            <w:r>
              <w:rPr>
                <w:rFonts w:ascii="Times New Roman"/>
                <w:b/>
                <w:i w:val="false"/>
                <w:color w:val="000000"/>
                <w:sz w:val="20"/>
              </w:rPr>
              <w:t>судың</w:t>
            </w:r>
            <w:r>
              <w:rPr>
                <w:rFonts w:ascii="Times New Roman"/>
                <w:b w:val="false"/>
                <w:i w:val="false"/>
                <w:color w:val="000000"/>
                <w:sz w:val="20"/>
              </w:rPr>
              <w:t xml:space="preserve"> </w:t>
            </w:r>
            <w:r>
              <w:rPr>
                <w:rFonts w:ascii="Times New Roman"/>
                <w:b/>
                <w:i w:val="false"/>
                <w:color w:val="000000"/>
                <w:sz w:val="20"/>
              </w:rPr>
              <w:t>нормасы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Литр/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 /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учаскелерді, бақшаларды, бақтарды суаруға халықтың су тұтыну нормалары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түрлерінің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 шығыны, л/м2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 шығыны, м3 / ай ш.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мәдениет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аспаптары</w:t>
            </w:r>
            <w:r>
              <w:rPr>
                <w:rFonts w:ascii="Times New Roman"/>
                <w:b w:val="false"/>
                <w:i w:val="false"/>
                <w:color w:val="000000"/>
                <w:sz w:val="20"/>
              </w:rPr>
              <w:t xml:space="preserve"> </w:t>
            </w:r>
            <w:r>
              <w:rPr>
                <w:rFonts w:ascii="Times New Roman"/>
                <w:b/>
                <w:i w:val="false"/>
                <w:color w:val="000000"/>
                <w:sz w:val="20"/>
              </w:rPr>
              <w:t>жоқ</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тұтынушыларға</w:t>
            </w:r>
            <w:r>
              <w:rPr>
                <w:rFonts w:ascii="Times New Roman"/>
                <w:b w:val="false"/>
                <w:i w:val="false"/>
                <w:color w:val="000000"/>
                <w:sz w:val="20"/>
              </w:rPr>
              <w:t xml:space="preserve">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қызметтері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л /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м3 / 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пәтерлі тұрғын үйлер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жатақханасы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ұяшықтардағы жандармен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ұяшықтардағы ванналармен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қонақ үй кешендері және мотельдер: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және медициналық орталықтар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фабрикаттарда жұмыс істейтін асханалары бар балалардың күндізгі болуымен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асханалармен шикізат және кір жуу, жабдықталған Автоматты жуу машиналар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мекемелер бастауыш мектеп, толық орта мектеп мектеп, гимназия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ассортименті бар азық-түлік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ассортименті бар азық-түлік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Мәдени-ойын-сауық мекемелері кинотеатрлар, кинозалдар, бейне залдар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 мен монша-сауықтыру кешендері жуумен және шаюмен душта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мен ұйымдарға арналған ғимараттар мен Үй-жайлар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арналған қоғамдық тамақтандыру кәсіпорындары: - асханада сатылады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шартты тағам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ғимараттар-стадиондар, спорт залдары, жүзу бассейндері спортшылар үшін (душ қабылдауды ескере отырып)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спортсмен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w:t>
            </w:r>
            <w:r>
              <w:rPr>
                <w:rFonts w:ascii="Times New Roman"/>
                <w:b/>
                <w:i w:val="false"/>
                <w:color w:val="000000"/>
                <w:sz w:val="20"/>
              </w:rPr>
              <w:t xml:space="preserve"> мен </w:t>
            </w:r>
            <w:r>
              <w:rPr>
                <w:rFonts w:ascii="Times New Roman"/>
                <w:b/>
                <w:i w:val="false"/>
                <w:color w:val="000000"/>
                <w:sz w:val="20"/>
              </w:rPr>
              <w:t>құстардың</w:t>
            </w:r>
            <w:r>
              <w:rPr>
                <w:rFonts w:ascii="Times New Roman"/>
                <w:b w:val="false"/>
                <w:i w:val="false"/>
                <w:color w:val="000000"/>
                <w:sz w:val="20"/>
              </w:rPr>
              <w:t xml:space="preserve"> </w:t>
            </w:r>
            <w:r>
              <w:rPr>
                <w:rFonts w:ascii="Times New Roman"/>
                <w:b/>
                <w:i w:val="false"/>
                <w:color w:val="000000"/>
                <w:sz w:val="20"/>
              </w:rPr>
              <w:t>шаруашылық-ауыз</w:t>
            </w:r>
            <w:r>
              <w:rPr>
                <w:rFonts w:ascii="Times New Roman"/>
                <w:b/>
                <w:i w:val="false"/>
                <w:color w:val="000000"/>
                <w:sz w:val="20"/>
              </w:rPr>
              <w:t xml:space="preserve"> су </w:t>
            </w:r>
            <w:r>
              <w:rPr>
                <w:rFonts w:ascii="Times New Roman"/>
                <w:b/>
                <w:i w:val="false"/>
                <w:color w:val="000000"/>
                <w:sz w:val="20"/>
              </w:rPr>
              <w:t>қажеттіліктеріне</w:t>
            </w:r>
            <w:r>
              <w:rPr>
                <w:rFonts w:ascii="Times New Roman"/>
                <w:b/>
                <w:i w:val="false"/>
                <w:color w:val="000000"/>
                <w:sz w:val="20"/>
              </w:rPr>
              <w:t xml:space="preserve"> су </w:t>
            </w:r>
            <w:r>
              <w:rPr>
                <w:rFonts w:ascii="Times New Roman"/>
                <w:b/>
                <w:i w:val="false"/>
                <w:color w:val="000000"/>
                <w:sz w:val="20"/>
              </w:rPr>
              <w:t>тұтыну</w:t>
            </w:r>
            <w:r>
              <w:rPr>
                <w:rFonts w:ascii="Times New Roman"/>
                <w:b w:val="false"/>
                <w:i w:val="false"/>
                <w:color w:val="000000"/>
                <w:sz w:val="20"/>
              </w:rPr>
              <w:t xml:space="preserve"> </w:t>
            </w:r>
            <w:r>
              <w:rPr>
                <w:rFonts w:ascii="Times New Roman"/>
                <w:b/>
                <w:i w:val="false"/>
                <w:color w:val="000000"/>
                <w:sz w:val="20"/>
              </w:rPr>
              <w:t>нормасы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су тұтыну нормасы, л / күн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су тұтыну нормасы, м3 / 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емес сиырлар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Бұзаулар (4-6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пайдаланатын 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торайларымен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мал (қойлар, ешкілер)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Куркетауықтар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қаздар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bl>
    <w:bookmarkStart w:name="z19" w:id="11"/>
    <w:p>
      <w:pPr>
        <w:spacing w:after="0"/>
        <w:ind w:left="0"/>
        <w:jc w:val="both"/>
      </w:pPr>
      <w:r>
        <w:rPr>
          <w:rFonts w:ascii="Times New Roman"/>
          <w:b w:val="false"/>
          <w:i w:val="false"/>
          <w:color w:val="000000"/>
          <w:sz w:val="28"/>
        </w:rPr>
        <w:t xml:space="preserve">
      Ескертпе: </w:t>
      </w:r>
    </w:p>
    <w:bookmarkEnd w:id="11"/>
    <w:bookmarkStart w:name="z20" w:id="12"/>
    <w:p>
      <w:pPr>
        <w:spacing w:after="0"/>
        <w:ind w:left="0"/>
        <w:jc w:val="both"/>
      </w:pPr>
      <w:r>
        <w:rPr>
          <w:rFonts w:ascii="Times New Roman"/>
          <w:b w:val="false"/>
          <w:i w:val="false"/>
          <w:color w:val="000000"/>
          <w:sz w:val="28"/>
        </w:rPr>
        <w:t>
      Су және су бұруды жабдықтауға арналған шығындаррдың нормаларын есептеу және айқындау үшін мынадай нормативтік құжаттар пайдаланылды:</w:t>
      </w:r>
    </w:p>
    <w:bookmarkEnd w:id="12"/>
    <w:bookmarkStart w:name="z21" w:id="13"/>
    <w:p>
      <w:pPr>
        <w:spacing w:after="0"/>
        <w:ind w:left="0"/>
        <w:jc w:val="both"/>
      </w:pPr>
      <w:r>
        <w:rPr>
          <w:rFonts w:ascii="Times New Roman"/>
          <w:b w:val="false"/>
          <w:i w:val="false"/>
          <w:color w:val="000000"/>
          <w:sz w:val="28"/>
        </w:rPr>
        <w:t xml:space="preserve">
      "Есептеу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қағидаларын бекіту туралы" Қазақстан Республикасы Ұлттық экономика министрінің 2015 жылғы 31 наурыздағы № 292 </w:t>
      </w:r>
      <w:r>
        <w:rPr>
          <w:rFonts w:ascii="Times New Roman"/>
          <w:b w:val="false"/>
          <w:i w:val="false"/>
          <w:color w:val="000000"/>
          <w:sz w:val="28"/>
        </w:rPr>
        <w:t>бұйрығы</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xml:space="preserve">
      "Су тұтынудың және су бұрудың үлестік нормаларын әзірлеу жөніндегі әдістемені бекіту туралы" Қазақстан Республикасы Премьер-Министрінің Орынбасарының Қазақстан Республикасы Ауыл шаруашылығы министрінің 2016 жылғы 30 желтоқсандағы № 545 </w:t>
      </w:r>
      <w:r>
        <w:rPr>
          <w:rFonts w:ascii="Times New Roman"/>
          <w:b w:val="false"/>
          <w:i w:val="false"/>
          <w:color w:val="000000"/>
          <w:sz w:val="28"/>
        </w:rPr>
        <w:t>бұйрығы</w:t>
      </w:r>
      <w:r>
        <w:rPr>
          <w:rFonts w:ascii="Times New Roman"/>
          <w:b w:val="false"/>
          <w:i w:val="false"/>
          <w:color w:val="000000"/>
          <w:sz w:val="28"/>
        </w:rPr>
        <w:t>;</w:t>
      </w:r>
    </w:p>
    <w:bookmarkEnd w:id="14"/>
    <w:bookmarkStart w:name="z23" w:id="15"/>
    <w:p>
      <w:pPr>
        <w:spacing w:after="0"/>
        <w:ind w:left="0"/>
        <w:jc w:val="both"/>
      </w:pPr>
      <w:r>
        <w:rPr>
          <w:rFonts w:ascii="Times New Roman"/>
          <w:b w:val="false"/>
          <w:i w:val="false"/>
          <w:color w:val="000000"/>
          <w:sz w:val="28"/>
        </w:rPr>
        <w:t xml:space="preserve">
      Қазақстан Республикасы Ұлттық экономика министрінің 2019 жылғы 19 қарашадағы № 90 </w:t>
      </w:r>
      <w:r>
        <w:rPr>
          <w:rFonts w:ascii="Times New Roman"/>
          <w:b w:val="false"/>
          <w:i w:val="false"/>
          <w:color w:val="000000"/>
          <w:sz w:val="28"/>
        </w:rPr>
        <w:t>бұйрығы</w:t>
      </w:r>
      <w:r>
        <w:rPr>
          <w:rFonts w:ascii="Times New Roman"/>
          <w:b w:val="false"/>
          <w:i w:val="false"/>
          <w:color w:val="000000"/>
          <w:sz w:val="28"/>
        </w:rPr>
        <w:t xml:space="preserve"> "Тарифтерді қалыптастыру ережелері".</w:t>
      </w:r>
    </w:p>
    <w:bookmarkEnd w:id="15"/>
    <w:bookmarkStart w:name="z24" w:id="16"/>
    <w:p>
      <w:pPr>
        <w:spacing w:after="0"/>
        <w:ind w:left="0"/>
        <w:jc w:val="both"/>
      </w:pPr>
      <w:r>
        <w:rPr>
          <w:rFonts w:ascii="Times New Roman"/>
          <w:b w:val="false"/>
          <w:i w:val="false"/>
          <w:color w:val="000000"/>
          <w:sz w:val="28"/>
        </w:rPr>
        <w:t>
      Аббревиатуралардың толық атауы:</w:t>
      </w:r>
    </w:p>
    <w:bookmarkEnd w:id="16"/>
    <w:bookmarkStart w:name="z25" w:id="17"/>
    <w:p>
      <w:pPr>
        <w:spacing w:after="0"/>
        <w:ind w:left="0"/>
        <w:jc w:val="both"/>
      </w:pPr>
      <w:r>
        <w:rPr>
          <w:rFonts w:ascii="Times New Roman"/>
          <w:b w:val="false"/>
          <w:i w:val="false"/>
          <w:color w:val="000000"/>
          <w:sz w:val="28"/>
        </w:rPr>
        <w:t>
      КМК–коммуналдық мемлекеттік кәсіпорын;</w:t>
      </w:r>
    </w:p>
    <w:bookmarkEnd w:id="17"/>
    <w:bookmarkStart w:name="z26" w:id="18"/>
    <w:p>
      <w:pPr>
        <w:spacing w:after="0"/>
        <w:ind w:left="0"/>
        <w:jc w:val="both"/>
      </w:pPr>
      <w:r>
        <w:rPr>
          <w:rFonts w:ascii="Times New Roman"/>
          <w:b w:val="false"/>
          <w:i w:val="false"/>
          <w:color w:val="000000"/>
          <w:sz w:val="28"/>
        </w:rPr>
        <w:t>
      ЖШС – Жауапкершілігі шектеулі серіктестіктер;</w:t>
      </w:r>
    </w:p>
    <w:bookmarkEnd w:id="18"/>
    <w:bookmarkStart w:name="z27" w:id="19"/>
    <w:p>
      <w:pPr>
        <w:spacing w:after="0"/>
        <w:ind w:left="0"/>
        <w:jc w:val="both"/>
      </w:pPr>
      <w:r>
        <w:rPr>
          <w:rFonts w:ascii="Times New Roman"/>
          <w:b w:val="false"/>
          <w:i w:val="false"/>
          <w:color w:val="000000"/>
          <w:sz w:val="28"/>
        </w:rPr>
        <w:t>
      ШЖҚ– Шаруашылық жүргізу құқығы;</w:t>
      </w:r>
    </w:p>
    <w:bookmarkEnd w:id="19"/>
    <w:bookmarkStart w:name="z28" w:id="20"/>
    <w:p>
      <w:pPr>
        <w:spacing w:after="0"/>
        <w:ind w:left="0"/>
        <w:jc w:val="both"/>
      </w:pPr>
      <w:r>
        <w:rPr>
          <w:rFonts w:ascii="Times New Roman"/>
          <w:b w:val="false"/>
          <w:i w:val="false"/>
          <w:color w:val="000000"/>
          <w:sz w:val="28"/>
        </w:rPr>
        <w:t>
      КМҚК – Коммуналдық мемлекеттік қазыналық кәсіпорын;</w:t>
      </w:r>
    </w:p>
    <w:bookmarkEnd w:id="20"/>
    <w:bookmarkStart w:name="z29" w:id="21"/>
    <w:p>
      <w:pPr>
        <w:spacing w:after="0"/>
        <w:ind w:left="0"/>
        <w:jc w:val="both"/>
      </w:pPr>
      <w:r>
        <w:rPr>
          <w:rFonts w:ascii="Times New Roman"/>
          <w:b w:val="false"/>
          <w:i w:val="false"/>
          <w:color w:val="000000"/>
          <w:sz w:val="28"/>
        </w:rPr>
        <w:t>
      кВт.сағ – киловат сағатына;</w:t>
      </w:r>
    </w:p>
    <w:bookmarkEnd w:id="21"/>
    <w:bookmarkStart w:name="z30" w:id="22"/>
    <w:p>
      <w:pPr>
        <w:spacing w:after="0"/>
        <w:ind w:left="0"/>
        <w:jc w:val="both"/>
      </w:pPr>
      <w:r>
        <w:rPr>
          <w:rFonts w:ascii="Times New Roman"/>
          <w:b w:val="false"/>
          <w:i w:val="false"/>
          <w:color w:val="000000"/>
          <w:sz w:val="28"/>
        </w:rPr>
        <w:t>
      ҚР ҚНжЕ- Қазақстан Республикасының құрылыс нормалары мен ережелері;</w:t>
      </w:r>
    </w:p>
    <w:bookmarkEnd w:id="22"/>
    <w:bookmarkStart w:name="z31" w:id="23"/>
    <w:p>
      <w:pPr>
        <w:spacing w:after="0"/>
        <w:ind w:left="0"/>
        <w:jc w:val="both"/>
      </w:pPr>
      <w:r>
        <w:rPr>
          <w:rFonts w:ascii="Times New Roman"/>
          <w:b w:val="false"/>
          <w:i w:val="false"/>
          <w:color w:val="000000"/>
          <w:sz w:val="28"/>
        </w:rPr>
        <w:t>
      ҚР ҚЖ- Қазақстан Республикасының қағидалар жинағы;</w:t>
      </w:r>
    </w:p>
    <w:bookmarkEnd w:id="23"/>
    <w:bookmarkStart w:name="z32" w:id="24"/>
    <w:p>
      <w:pPr>
        <w:spacing w:after="0"/>
        <w:ind w:left="0"/>
        <w:jc w:val="both"/>
      </w:pPr>
      <w:r>
        <w:rPr>
          <w:rFonts w:ascii="Times New Roman"/>
          <w:b w:val="false"/>
          <w:i w:val="false"/>
          <w:color w:val="000000"/>
          <w:sz w:val="28"/>
        </w:rPr>
        <w:t>
      м² – шаршы метр;</w:t>
      </w:r>
    </w:p>
    <w:bookmarkEnd w:id="24"/>
    <w:bookmarkStart w:name="z33" w:id="25"/>
    <w:p>
      <w:pPr>
        <w:spacing w:after="0"/>
        <w:ind w:left="0"/>
        <w:jc w:val="both"/>
      </w:pPr>
      <w:r>
        <w:rPr>
          <w:rFonts w:ascii="Times New Roman"/>
          <w:b w:val="false"/>
          <w:i w:val="false"/>
          <w:color w:val="000000"/>
          <w:sz w:val="28"/>
        </w:rPr>
        <w:t>
      м³ – текше куб;</w:t>
      </w:r>
    </w:p>
    <w:bookmarkEnd w:id="25"/>
    <w:bookmarkStart w:name="z34" w:id="26"/>
    <w:p>
      <w:pPr>
        <w:spacing w:after="0"/>
        <w:ind w:left="0"/>
        <w:jc w:val="both"/>
      </w:pPr>
      <w:r>
        <w:rPr>
          <w:rFonts w:ascii="Times New Roman"/>
          <w:b w:val="false"/>
          <w:i w:val="false"/>
          <w:color w:val="000000"/>
          <w:sz w:val="28"/>
        </w:rPr>
        <w:t>
      м³/ай – текше метр куб айына;</w:t>
      </w:r>
    </w:p>
    <w:bookmarkEnd w:id="26"/>
    <w:bookmarkStart w:name="z35" w:id="27"/>
    <w:p>
      <w:pPr>
        <w:spacing w:after="0"/>
        <w:ind w:left="0"/>
        <w:jc w:val="both"/>
      </w:pPr>
      <w:r>
        <w:rPr>
          <w:rFonts w:ascii="Times New Roman"/>
          <w:b w:val="false"/>
          <w:i w:val="false"/>
          <w:color w:val="000000"/>
          <w:sz w:val="28"/>
        </w:rPr>
        <w:t>
      л/күн - литр күніне;</w:t>
      </w:r>
    </w:p>
    <w:bookmarkEnd w:id="27"/>
    <w:bookmarkStart w:name="z36" w:id="28"/>
    <w:p>
      <w:pPr>
        <w:spacing w:after="0"/>
        <w:ind w:left="0"/>
        <w:jc w:val="both"/>
      </w:pPr>
      <w:r>
        <w:rPr>
          <w:rFonts w:ascii="Times New Roman"/>
          <w:b w:val="false"/>
          <w:i w:val="false"/>
          <w:color w:val="000000"/>
          <w:sz w:val="28"/>
        </w:rPr>
        <w:t>
      л/м²-литр/шаршы метр;</w:t>
      </w:r>
    </w:p>
    <w:bookmarkEnd w:id="28"/>
    <w:bookmarkStart w:name="z37" w:id="29"/>
    <w:p>
      <w:pPr>
        <w:spacing w:after="0"/>
        <w:ind w:left="0"/>
        <w:jc w:val="both"/>
      </w:pPr>
      <w:r>
        <w:rPr>
          <w:rFonts w:ascii="Times New Roman"/>
          <w:b w:val="false"/>
          <w:i w:val="false"/>
          <w:color w:val="000000"/>
          <w:sz w:val="28"/>
        </w:rPr>
        <w:t>
      мм – миллиметр.</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