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411" w14:textId="5256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26 желтоқсандағы № 13/71 "2024-2026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19 қарашадағы № 25/143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Жезқазған қаласының бюджеті туралы" 2023 жылғы 26 желтоқсандағы №13/71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38 651 081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26 801 011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88 051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437 038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11 324 981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- 47 229 644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19 254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22 152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- 8 597 817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8 597 817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2 959 666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1 293 192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6 931 343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халықтың әлеуметтік осал топтары үшін коммуналдық тұрғын үй сатып алуға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тұрғын үйлердің қасбеттерін күрделі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қайта жаңарту және жаңғырту, 3 кезек 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Алашахана көшесі, 34 мекенжайы бойынша тұрғын үй ге ИКИ құрылысына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жылу желілерін қайта жаңарту және жаңғырту, 3 кезек, 1 іске қосу кешені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2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қалаішілік су құбыры желілерін қайта жаңарту 3 кезек, 2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шаруашылық-ауыз су тазарту құрылыстарын қайта жаңарту (II 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Гагарина көшесі 70/3 мекенжайы бойынша 5 қабатты 28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3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жылу желілерін қайта жаңарту және жаңғырту, ТМ 11", құрылыстың 2 кезегі, 5 іске қосу кешені.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(ІІ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(IV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қаласы, Бейбітшілік даңғылы, 36 мекенжайындағы 320 көрерменге арналған дене шынықтыру сауықтыру кешенінің құрылысы. Алаңнан тыс желілер.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ауыз суды тазартатын модуль блогын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кәріз және су қысымы станциясын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Молодежная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ауылы, Құрманғазы көшесінің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және трансформаторға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