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4e98" w14:textId="a104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Жезқазған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2024 жылғы 25 желтоқсандағы № 28/161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43 315 929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28 778 897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239 000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673 540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13 624 492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- 46 381 814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- 81 678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23 592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105 270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- 2 984 207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2 984 207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23 592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3 057 276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6 017 891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Жезқазған қалалық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30/173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қалалық бюджетте ауылдық округтер бюджеттеріне қалалық бюджеттен берілетін субвенциялардың мөлшері 117 161 мың теңге сомасында қарастырылсын,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Кеңгір ауылдық округіне – 21 206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 ауылдық округіне – 46 511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Сарыкеңгір ауылдық округіне – 49 444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қалалық бюджеттің кірісі құрамында облыстық және республикалық бюджеттерден 9 060 481 мың теңге сомасындағы ағымдағы нысаналы трансферттер мен даму трансферттері қарастырылғаны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қалалық бюджеттің шығыстары құрамында ағымдағы нысаналы трансферттер мен нысаналы даму трансферттері,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қалалық бюджеттің шығыстары құрамында ауылдық округтер бюджетіне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Қалалық бюджетті атқару үрдісінде еңбек ақы төлеу шығыстары секвестрлеуге жатпайды деп белгіленсін.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Жезқазған қаласы атқарушы органының 2025 жылға арналған резерві 515 671 мың теңге сомасында бекітілсін.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Жезқазған қалалық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30/173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 қосымша 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-1681581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3 қосымша 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ағымдағы нысаналы трансферттер мен нысаналы даму трансферттері, кредиттер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Жезқазған қалалық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30/173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13648084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бюджет қаражаты есебінен ұсталатын азаматтық қызметшілердің жекелеген санаттарының, ұйымдар жұмыскерлерінің , қазыналық кәсіпорындар жұмыскерлерінің жалақысын арттыруға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атаулы әлеуметтік көмекті төлеуге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аудандық маңызы бар автомобиль жолдарын (қала көшелерін) және елді мекендердің ішкі жолдарын күрделі , орташа және ағымдағы жөндеуге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 Жезқазған қаласының Кеңгір ауылында жеткізуші газ құбыры мен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ауданының жаңа шағын ауданына магистральдық жылу желісін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облысы, Жезқазған қаласы, Алашахан көшесі, 34С мекенжайы бойынша орналасқан 90 пәтерлі көп қабатты тұрғын үйді салу (абаттандырусыз)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облысы, Жезқазған қаласы, Алашахан көшесі, 34Т мекенжайы бойынша орналасқан 90 пәтерлі көп қабатты тұрғын үйді салу (абаттандырусыз)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Батыс тұрғын ауданы, Алашахан көшесі, 34З мекенжайы бойынша көппәтерлі тұрғын үйі салу (сыртқы инженерлік желілерсіз)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шаруашылық-ауыз су тазарту құрылыстарын қайта жаңарту (II кезек)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шаруашылық-ауыз су тазарту құрылыстарын қайта жаңарту (III кезек)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жылу желілерін қайта жаңарту және жаңғырту (II кезек)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Айдос кен орнының жер асты суларының су тарту құрылыстарын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жаңғырту, 2-кезек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5-шағын ауданының кәріз желілерін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округтер бюджетіне ағымдағы нысаналы трансферттер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Ұлытау облысы Жезқазған қалалық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30/173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ауылының шаруашылық ауыз су құбырын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 ауыз суды тазартуға арналған модуль блогын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ауылындағы стихиялық полигондарды жою және қоқыстарды шығару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ауылының Бектепбергенов көшесіндегі су құбыры желілерін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ауылының кәріз құдықтарын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