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c4b6" w14:textId="759c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2023 жылғы 29 желтоқсандағы № 129 "2024-2026 жылдарға арналған Жәйрем және Шалғы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Қаражал қалалық мәслихатының 2024 жылғы 22 тамыздағы № 186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Қаражал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"2024-2026 жылдарға арналған Жәйрем және Шалғы кенттерінің бюджеті туралы" 2023 жылы 29 желтоқсандағы №129 (Нормативтік құқықтық актілерді мемлекеттік тіркеу Тізілімінде №191993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Жәйрем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835 806 мың тенге,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50 885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4 115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780 806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882 199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46 393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46 393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46 393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Жәйрем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бюджеттен 2024 жылға арналған Жәйрем және Шалғы кенттерінің бюджетіне жергілікті бюджеттерден берілетін ағымдағы нысаналы трансферттер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Жәйрем кенті: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ағымдағы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