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6e62" w14:textId="0a9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4 сәуірдегі № 2 шешімі. Күші жойылды - Ұлытау облысы Жаңаарқа ауданының әкімінің 2024 жылғы 30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30.05.2024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Заңының,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 Жаңаарқа ауданы әкімдігінің жанындағы төтенше жағдайлардың алдын алу және жою жөніндегі комиссия отырысының 2024 жылғы 02 сәуірдегі №2 хаттамасы негізінде,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Жаңаарқа ауданының Қараағаш ауылдық округінде жергілікті ауқымдағы табиғи сипаттағы төтенше жағдай жариялансын.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ауданының әкімінің 11.04.2024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Ибраев Мұрат Есіркепұлы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26 наурыздан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