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0d66" w14:textId="e6c0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әкімдігінің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әкімінің 2024 жылғы 2 шілдедегі № 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"Табиғи сипаттағы төтенше жағдайды жариялау туралы" Жаңаарқа ауданы әкімдігінің 2023 жылғы 27 маусымдағы №1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"Табиғи сипаттағы төтенше жағдайды жариялау туралы" Жаңаарқа ауданы әкімдігінің 2023 жылғы 7 желтоқсандағы №3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Қ.Қожықаев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