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2374e" w14:textId="5a23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2023 жылғы 26 желтоқсандағы № 13/86 "2024-2026 жылдарға арналған кенттер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Жаңаарқа аудандық мәслихатының 2024 жылғы 7 тамыздағы № 18/127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"2024-2026 жылдарға арналған кенттер және ауылдық округтердің бюджеті туралы" 2023 жылғы 26 желтоқсандағы №13/86 (Нормативтік құқықтық актілерді мемлекеттік тіркеу тізілімінде № 191706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Жаңаарқа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584 211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89 234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494 493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594 854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- 10 643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10 643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10 643 мың теңге";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2024-2026 жылдарға арналған Ақтау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181 659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2 223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208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179 072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181 716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- 57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 мың теңге";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2024-2026 жылдарға арналған Ақтүбек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127 476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4 686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255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122 535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127 545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 мың теңге";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2024-2026 жылдарға арналған Байдалы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90 242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2 237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104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87 901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92 988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- 2 746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2 746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2 746 мың теңге";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2024-2026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157 628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2 554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218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154 856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157 628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теңге";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2024-2026 жылдарға арналған Мұқажан Жұмажанов атындағы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74 650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2 974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104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71 572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74 650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теңге";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2024-2026 жылдарға арналған Ералиев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103 815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4 339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269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99 207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108 942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- 5 127 мың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5 127 мың теңге, оның ішінде: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5 127 мың теңге";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2024-2026 жылдарға арналған Қараағаш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184 434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1 512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104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182 818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184 436 мың теңге;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мың теңге";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2024-2026 жылдарға арналған Қызылжар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206 887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4 640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208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202 039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206 888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2024-2026 жылдарға арналған Сейфуллин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78 214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1 545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218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76 295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78 272 мың теңге;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 мың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 мың теңге, оның ішінде: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 мың теңге";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2024-2026 жылдарға арналған Талдыбұлақ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83 543 мың теңге, оның ішінде: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1 206 мың теңге;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208 мың теңге;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82 129 мың теңге;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83 544 мың теңге;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теңге, оның ішінде: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теңге";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2024-2026 жылдарға арналған Түгіскен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318 845 мың теңге, оның ішінде: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9 451 мың теңге;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260 мың теңге;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309 134 мың теңге;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318 903 мың теңге;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- 58 мың теңге;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 мың теңге, оның ішінде: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 мың теңге".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Жаңаарқа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Ю.Бекқожин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тамыздағы №18/127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39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Жаңаарқа кентінің бюджеті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тамыздағы №18/127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24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тамыздағы №18/127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24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Ақтүбек ауылдық округінің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тамыздағы №18/127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24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Байдалы би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тамыздағы №18/127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25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Бидайық ауылдық округінің бюджеті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тамыздағы №18/127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254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Мұқажан Жұмажанов атындағы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тамыздағы №18/127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bookmarkStart w:name="z257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Ералиев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тамыздағы №18/127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bookmarkStart w:name="z260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Қараағаш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тамыздағы №18/127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bookmarkStart w:name="z26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кентінің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тамыздағы №18/127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bookmarkStart w:name="z26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Сейфуллин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тамыздағы №18/127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bookmarkStart w:name="z269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Талдыбұлақ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тамыздағы №18/127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bookmarkStart w:name="z272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Түгіскен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тамыздағы №18/127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 №13/86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43 қосымша</w:t>
            </w:r>
          </w:p>
        </w:tc>
      </w:tr>
    </w:tbl>
    <w:bookmarkStart w:name="z275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аудандық бюджеттен төменгі тұрған бюджеттерге берілетін нысаналы ағымдағы трансферттер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Мұқажан 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