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21a3" w14:textId="5aa2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2024 жылғы 25 желтоқсандағы № 23/144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11 556 609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3 740 474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75 700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 түсетін түсімдер – 8 946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7 731 489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12 357 473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75 824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151 366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75 542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- 876 688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876 688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147 450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75 542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804 780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Жаңаарқа аудандық мәслихатының 13.03.2025 </w:t>
      </w:r>
      <w:r>
        <w:rPr>
          <w:rFonts w:ascii="Times New Roman"/>
          <w:b w:val="false"/>
          <w:i w:val="false"/>
          <w:color w:val="000000"/>
          <w:sz w:val="28"/>
        </w:rPr>
        <w:t>№ 25/156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бюджеттік инвестициялық жобалардың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2025-2027 жылдарға арналған аудандық бюджеттен кент және ауылдық округтер бюджеттеріне берілетін бюджеттік субвенциялар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бюджеттен төменгі тұрған бюджеттерге берілетін нысаналы трансферттер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ағымдағы нысаналы трансферттер, дамуға нысаналы трансферттер және бюджеттік кредиттер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ауданның жергілікті атқарушы органының резерві 76 180 мың теңге сомасында бекітілсін.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Жаңаарқа аудандық мәслихатының 13.03.2025 </w:t>
      </w:r>
      <w:r>
        <w:rPr>
          <w:rFonts w:ascii="Times New Roman"/>
          <w:b w:val="false"/>
          <w:i w:val="false"/>
          <w:color w:val="ff0000"/>
          <w:sz w:val="28"/>
        </w:rPr>
        <w:t>№ 25/156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ауылдардың,кенттердің,ауылдық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инвестициялық жобалардың тізбесі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Жаңаарқа аудандық мәслихатының 13.03.2025 </w:t>
      </w:r>
      <w:r>
        <w:rPr>
          <w:rFonts w:ascii="Times New Roman"/>
          <w:b w:val="false"/>
          <w:i w:val="false"/>
          <w:color w:val="ff0000"/>
          <w:sz w:val="28"/>
        </w:rPr>
        <w:t>№ 25/156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Жаңаарқа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аудандық бюджеттен кенттер және ауылдық округтер бюджеттеріне берілетін бюджеттік субвенциялар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2846123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Жаңаарқа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төменгі тұрған бюджеттерге берілетін нысаналы трансферттер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Ұлытау облысы Жаңаарқа аудандық мәслихатының 13.03.2025 </w:t>
      </w:r>
      <w:r>
        <w:rPr>
          <w:rFonts w:ascii="Times New Roman"/>
          <w:b w:val="false"/>
          <w:i w:val="false"/>
          <w:color w:val="ff0000"/>
          <w:sz w:val="28"/>
        </w:rPr>
        <w:t>№ 25/156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Жаңаарқа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 №23/144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ағымдағы нысаналы трансферттер, дамуға нысаналы трансферттер және бюджеттік кредиттер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Жаңаарқа аудандық мәслихатының 13.03.2025 </w:t>
      </w:r>
      <w:r>
        <w:rPr>
          <w:rFonts w:ascii="Times New Roman"/>
          <w:b w:val="false"/>
          <w:i w:val="false"/>
          <w:color w:val="ff0000"/>
          <w:sz w:val="28"/>
        </w:rPr>
        <w:t>№ 25/156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Аудандардың (облыстық маңызы бар қалалардың)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санатындағы кезекте тұрғандар үшін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ішкі жолдарын күрделі, орташа және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