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8430" w14:textId="fe48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26 желтоқсандағы № 24/151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449 420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200 613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449 420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46 312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7 804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38 180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46 312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166 176 мың теңге, 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8 581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272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157 323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166 176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43 492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41 971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43 492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85 301 мың теңге, оның ішінде: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4 499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80 691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85 301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57 972 мың теңге, оның ішінде: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5 938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51 450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57 972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58 469 мың теңге, оның ішінде: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14 642 мың теңге;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676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43 041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58 469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78 165 мың теңге, оның ішінде: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11 134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286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66 745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78 165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40 928 мың теңге, оның ішінде: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мың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39 202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40 928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50 045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8 428 мың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41 395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50 045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35 926 мың теңге, оның ішінде: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3 508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31 978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35 926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70 750 мың теңге, оның ішінде: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3 758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66 771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70 750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64 480 мың теңге, оның ішінде: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25 267 мың теңге;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38 936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64 480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69 930 мың теңге, оның ішінде: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2 087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179 мың теңге;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67 474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69 930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Жаңаарқа кентінің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Жаңаарқа кентінің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Жаңаарқа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Ақтүбек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Ақтүбек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Байдалы би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Байдалы би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Байдалы би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Бидайық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Мұқажан Жұмажанов атындағы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9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Мұқажан Жұмажанов атындағы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Мұқажан Жұмажанов атындағы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0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Ералиев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Ералиев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Ералиев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Қараағаш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Қараағаш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Қараағаш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кентінің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кентінің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кентінің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Сейфуллин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Сейфуллин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Сейфуллин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Талдыбұлақ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Түгіскен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Түгіскен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Түгіскен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Орынбай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Орынбай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Орынбай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төменгі тұрған бюджеттерге берілетін нысаналы ағымдағы трансферттер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