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afc1" w14:textId="ab7a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ауданының әкімінің 2024 жылғы 26 ақпандағы № 1 шешімі. Күші жойылды - Ұлытау облысы Ұлытау ауданының әкімінің 2024 жылғы 22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әкімінің 22.05.2024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жөніндегі министрінің міндетін атқарушы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облысының Ұлытау ауданындағы Ұлытау ауылында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Ұлытау ауданы әкімінің орынбасары Аян Есенгалиевич Абжамалов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әкімінің орынбасары - төтенше жағдайды жою басшысы Аян Есенгалиевич Абжамалов осы шешімнен туындайтын тиісті іс-шараларды жүргізсін.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 және 2024 жылғы 26 ақпаннан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