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4e96" w14:textId="bd94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2023 жылғы 27 желтоқсандағы XІI сессиясының "Ұлытау ауданының 2024-2026 жылдарға арналған бюджеті туралы" № 81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2024 жылғы 30 мамырдағы № 121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 ҚБЫЛДАДЫ: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2023 жылғы 27 желтоқсандағы XІI сессиясының "Ұлытау ауданының 2024-2026 жылдарға арналған бюджеті туралы" №81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8 776 354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6 294 982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30 037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4 283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2 446 862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8 818 668,7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57 892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118 144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60 252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- 366 459,7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366 459,7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118 144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60 252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329 668,7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418793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307130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5485704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өткізуге арналған мемлекеттік басқарудың басқа деңгейлеріне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 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 құрамында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1945698,2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1945698,2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ішкі жолдарын күрделі, орташа және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ішкі жолдарын күрделі, орташа және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жүйесін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Ұлытау ауылындағы Қазақстан Республикасы Тәуелсіздігінің 20 жылдығы көшесіндегі бір пәтерлі үш бөлмелі 10 коммуналдық тұрғын үйлерге және Тайжан көшесіндегі бір пәтерлі үш бөлмелі 10 коммуналдық тұрғын үйлерге инженерлік-коммуникациялық инфрақұрылым желілерін салу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Ұлытау ауылындағы су құбырларын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тасты тасымалдау карьеріне ұзындығы 1 км болатын ВЛ- 35 кВ әуе электр желісінің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кентінде салынатын 160 орындық денешынықтыру- сауықтыру кешенінің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 шешіміне 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бюджеттің бюджеттік инвестициялық жобаларды іске асыруға бағытталған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 шешіміне 6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кенттер, ауылдық округтер бюджеттеріне аудандық бюджеттен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