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11d6" w14:textId="7771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2023 жылғы 29 желтоқсандағы XІII сессиясының "2024-2026 жылдарға арналған кенттер, ауылдық округтер бюджеттері туралы" № 101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2024 жылғы 20 қарашадағы № 161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"2024-2026 жылдарға арналған кенттер, ауылдық округтер бюджеттері туралы" 2023 жылғы 29 желтоқсандағы №101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Жезді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331 445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320 346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345 312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-13867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13867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13867 мың теңге".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2024-2026 жылдарға арналған Ұлытау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436 287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26 950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409 337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464 855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-28568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28568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28568 мың теңге".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2024-2026 жылдарға арналған Ақтас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203 375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1 434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201 941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203 390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мың теңге: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мың теңге".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2024-2026 жылдарға арналған Қарсақпай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203 578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39 843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163 735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220 937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-17359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17359 мың теңге: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17359 мың теңге".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2024-2026 жылдарға арналған Қаракеңгір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155 093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7 690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147 403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155 128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мың теңге: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 мың теңге".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2024-2026 жылдарға арналған Аманкелді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54 677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5 453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49 224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58369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-3692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3692 мың теңге: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3692 мың теңге".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2024-2026 жылдарға арналған Шеңбер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70 817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2 120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68 697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71 291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-474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474 мың теңге: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474 мың теңге".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2024-2026 жылдарға арналған Егінді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60 368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646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59 722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60 418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 мың теңге: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 мың теңге".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2024-2026 жылдарға арналған Алғабас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54 951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4 805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50 146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54 955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мың теңге: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мың теңге".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2024-2026 жылдарға арналған Мибұлақ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84 519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13243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72 276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84 690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-171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 мың теңге: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171 мың теңге".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2024-2026 жылдарға арналған Сарысу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766 578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9 908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756 670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768 792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-2214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2214 мың теңге: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–2214 мың теңге".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2024-2026 жылдарға арналған Жанкелді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85 298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4 619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80 679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85 792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–-494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494 мың теңге: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494 мың теңге".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2024-2026 жылдарға арналған Терісаққан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66 795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3 063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63 732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66 892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 мың теңге: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 мың теңге".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2024-2026 жылдарға арналған Борсеңгір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66 159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11 655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54 504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66 763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-604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604 мың теңге: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604 мың теңге".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2024-2026 жылдарға арналған Қоскөл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58 284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4 865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53 419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63 436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-5152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5152 мың теңге: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5152 мың теңге".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XХV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2024 жылға арналған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XХV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9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2024 жылға арналған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XХV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0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2024 жылға арналған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XХV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06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Қарсақпай кентінің 2024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XХV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1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2024 жылға арналған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XХV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13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2024 жылға арналған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XХV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1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2024 жылға арналған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XХV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1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2024 жылға арналған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XХV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2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2024 жылға арналған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XХV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25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2024 жылға арналған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XХV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28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2024 жылға арналған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XХV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31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2024 жылға арналған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XХV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35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2024 жылға арналған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XХV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38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2024 жылға арналған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XХV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342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Қоскөл ауылдық округінің 2024 жылға арналған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XХV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34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кенттер, ауылдық округтер бюджеттеріне аудандық бюджеттен нысаналы трансферттер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жұмыстарына қолдау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