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95e0" w14:textId="ee89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30 желтоқсандағы № 170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8 633 191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6 516 286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30 532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4 614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2 081 759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9 129 198,1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79 787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147 451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67 664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- 575 794,1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575 794,1 мың теңге: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496 007,1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Ұлытау аудандық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кенттер, ауылдық округтер бюджеттеріне аудандық бюджеттен берілетін субвенциялардың мөлшері 265 637 мың теңге сомасында қарастырылсын,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кентіне – 136 732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ауылдық округіне – 34 029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 кентіне – 9 307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Қарсақпай кентіне – 4 555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Қаракеңгір ауылдық округіне – 4 304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округіне – 5 722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 ауылдық округіне – 6 969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ауылдық округіне – 16 261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– 7 599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Мибұлақ ауылдық округіне – 8 241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ауылдық округіне – 5 739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Жанкелді ауылдық округіне – 8 318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ауылдық округіне – 5 439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Борсеңгір ауылдық округіне – 6 577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округіне – 5 845 мың теңге.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әкімдігінің 2025 жылға арналған резерві 128 805 мың теңге сомасында бекітілсін.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бюджеттің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бюджеттің бюджеттік инвестициялық жобаларды іске асыруға бағытталған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кенттер, ауылдық округтер бюджеттеріне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2025 жылға арналған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Ұлытау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9129198,1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Инжеренлік-коммуникациялық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-575794,1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2026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511426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2027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4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құрамында нысаналы трансферттер мен бюджеттік кредиттер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Ұлытау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көмекті төлеуге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ішкі жолдарын күрделі, орташа және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электр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Пионер ауылының су құбырын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селосы Асатов көшесінде орналасқан жазғы саябақ ішіндегі жабық жүзу бассейн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Ұлытау ауылындағы Қазақстан Республикасы Тәуелсіздігінің 20 жылдығы көшесіндегі бір пәтерлі үш бөлмелі 10 коммуналдық тұрғын үйлерге және Тайжан көшесіндегі бір пәтерлі үш бөлмелі 10 коммуналдық тұрғын үйлерге инжеренлік – коммуникациялық инфрақұрылым желілерін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Ұлытау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ауылдық округтер бюджеттеріне аудандық бюджеттен нысаналы трансферттер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Ұлытау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