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1186" w14:textId="47f1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кенттер, ауылдық округтер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31 желтоқсандағы № 179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260 066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248 889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279 102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-19 036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19 036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19 036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352 458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27 139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325 319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374 256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-21 798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21 798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21 798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81 436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79 990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81 443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297 448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40 128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257 320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297 452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78 157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7 749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70 408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78 161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69 027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5 495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63 532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69 030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77 986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75 839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78 025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108 783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108 129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108 786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83 862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4 842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79 020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83 866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67 206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13 337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53 869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67 210 мың теңге;</w:t>
      </w:r>
    </w:p>
    <w:bookmarkEnd w:id="160"/>
    <w:bookmarkStart w:name="z3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312 406 мың теңге, оның ішінде: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9 981 мың теңге;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302 425 мың теңге;</w:t>
      </w:r>
    </w:p>
    <w:bookmarkEnd w:id="177"/>
    <w:bookmarkStart w:name="z3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312 409 мың теңге;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104 713 мың теңге, оның ішінде: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4 654 мың теңге;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100 059 мың теңге;</w:t>
      </w:r>
    </w:p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104 746 мың теңге;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мың теңге;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189 557 мың теңге, оның ішінде: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3 088 мың теңге;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186 469 мың теңге;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189 562 мың теңге;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мың теңге;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мың теңге: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131 592 мың теңге, оның ішінде: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11 737 мың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119 855 мың теңге;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131 600 мың теңге;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мың теңге;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мың теңге: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мың теңге.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141 547 мың теңге, оның ішінде:</w:t>
      </w:r>
    </w:p>
    <w:bookmarkEnd w:id="242"/>
    <w:bookmarkStart w:name="z3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243"/>
    <w:bookmarkStart w:name="z3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4"/>
    <w:bookmarkStart w:name="z3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5"/>
    <w:bookmarkStart w:name="z3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136 645 мың теңге;</w:t>
      </w:r>
    </w:p>
    <w:bookmarkEnd w:id="246"/>
    <w:bookmarkStart w:name="z3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141 549 мың теңге;</w:t>
      </w:r>
    </w:p>
    <w:bookmarkEnd w:id="247"/>
    <w:bookmarkStart w:name="z3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8"/>
    <w:bookmarkStart w:name="z3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3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3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1"/>
    <w:bookmarkStart w:name="z3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52"/>
    <w:bookmarkStart w:name="z3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3"/>
    <w:bookmarkStart w:name="z3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254"/>
    <w:bookmarkStart w:name="z4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255"/>
    <w:bookmarkStart w:name="z4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6"/>
    <w:bookmarkStart w:name="z40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7"/>
    <w:bookmarkStart w:name="z40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аудандық бюджеттен кенттер, ауылдық округтер бюджеттеріне берілетін субвенциялардың мөлшері 265 637 мың теңге сомасында қарастырылсын, оның ішінде: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136 732 мың теңге;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34 029 мың теңге;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9 307 мың теңге;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4 555 мың теңге;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4 304 мың теңге;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5 722 мың теңге;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6 969 мың теңге;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16 261 мың теңге;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7 599 мың теңге;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8 241 мың теңге;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5 739 мың теңге;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8 318 мың теңге;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5 439 мың теңге;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6 577 мың теңге;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5 845 мың теңге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жылға арналған кенттер,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2025 жылдың 1 қаңтарынан бастап қолданысқа енгізіледі.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 қосымша</w:t>
            </w:r>
          </w:p>
        </w:tc>
      </w:tr>
    </w:tbl>
    <w:bookmarkStart w:name="z29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2025 жылға арналған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2026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2027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 қосымша</w:t>
            </w:r>
          </w:p>
        </w:tc>
      </w:tr>
    </w:tbl>
    <w:bookmarkStart w:name="z30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2025 жылға арналған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2026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2027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7 қосымша</w:t>
            </w:r>
          </w:p>
        </w:tc>
      </w:tr>
    </w:tbl>
    <w:bookmarkStart w:name="z30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2026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2027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10 қосымша</w:t>
            </w:r>
          </w:p>
        </w:tc>
      </w:tr>
    </w:tbl>
    <w:bookmarkStart w:name="z31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2025 жылға арналған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2026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2027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13 қосымша</w:t>
            </w:r>
          </w:p>
        </w:tc>
      </w:tr>
    </w:tbl>
    <w:bookmarkStart w:name="z3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2025 жылға арналған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2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2026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2027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16 қосымша</w:t>
            </w:r>
          </w:p>
        </w:tc>
      </w:tr>
    </w:tbl>
    <w:bookmarkStart w:name="z32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2026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2027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19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2025 жылға арналған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2026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2027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22 қосымша</w:t>
            </w:r>
          </w:p>
        </w:tc>
      </w:tr>
    </w:tbl>
    <w:bookmarkStart w:name="z33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2025 жылға арналған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2026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2027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25 қосымша</w:t>
            </w:r>
          </w:p>
        </w:tc>
      </w:tr>
    </w:tbl>
    <w:bookmarkStart w:name="z34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2027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28 қосымша</w:t>
            </w:r>
          </w:p>
        </w:tc>
      </w:tr>
    </w:tbl>
    <w:bookmarkStart w:name="z34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2025 жылға арналған бюджеті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5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2026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2027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31 қосымша</w:t>
            </w:r>
          </w:p>
        </w:tc>
      </w:tr>
    </w:tbl>
    <w:bookmarkStart w:name="z35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2025 жылға арналған бюджеті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2026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2027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34 қосымша</w:t>
            </w:r>
          </w:p>
        </w:tc>
      </w:tr>
    </w:tbl>
    <w:bookmarkStart w:name="z36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2025 жылға арналған бюджеті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2026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2027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37 қосымша</w:t>
            </w:r>
          </w:p>
        </w:tc>
      </w:tr>
    </w:tbl>
    <w:bookmarkStart w:name="z36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2025 жылға арналған бюджеті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5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2026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7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2027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40 қосымша</w:t>
            </w:r>
          </w:p>
        </w:tc>
      </w:tr>
    </w:tbl>
    <w:bookmarkStart w:name="z37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2025 жылға арналған бюджеті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2026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2027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43 қосымша</w:t>
            </w:r>
          </w:p>
        </w:tc>
      </w:tr>
    </w:tbl>
    <w:bookmarkStart w:name="z37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2025 жылға арналған бюджеті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8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2026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2027 жылға арналған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46 қосымша</w:t>
            </w:r>
          </w:p>
        </w:tc>
      </w:tr>
    </w:tbl>
    <w:bookmarkStart w:name="z38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Ұлытау облысы Ұлытау аудандық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