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76e98" w14:textId="4476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2025-2026, 2026-2027 оқу жылдарына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26 сәуірдегі № 193 бұйрығы.</w:t>
      </w:r>
    </w:p>
    <w:p>
      <w:pPr>
        <w:spacing w:after="0"/>
        <w:ind w:left="0"/>
        <w:jc w:val="both"/>
      </w:pPr>
      <w:bookmarkStart w:name="z8"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9" w:id="1"/>
    <w:p>
      <w:pPr>
        <w:spacing w:after="0"/>
        <w:ind w:left="0"/>
        <w:jc w:val="both"/>
      </w:pPr>
      <w:r>
        <w:rPr>
          <w:rFonts w:ascii="Times New Roman"/>
          <w:b w:val="false"/>
          <w:i w:val="false"/>
          <w:color w:val="000000"/>
          <w:sz w:val="28"/>
        </w:rPr>
        <w:t>
      1. Мыналар:</w:t>
      </w:r>
    </w:p>
    <w:bookmarkEnd w:id="1"/>
    <w:bookmarkStart w:name="z10"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2024-2025, 2025-2026, 2026-2027 оқу жылдарына арналған білім беру бағдарламаларының топтары бөлінісінде жоғары білімі бар кадрларды даярлауға мемлекеттік білім беру тапсырысы;</w:t>
      </w:r>
    </w:p>
    <w:bookmarkEnd w:id="2"/>
    <w:bookmarkStart w:name="z11"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2024-2025, 2025-2026, 2026-2027 оқу жылдарына магистрлерді даярлауға арналған мемлекеттік білім беру тапсырысы;</w:t>
      </w:r>
    </w:p>
    <w:bookmarkEnd w:id="3"/>
    <w:bookmarkStart w:name="z12"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2024-2025, 2025-2026, 2026-2027 оқу жылдарына PhD докторларын даярлауға арналған мемлекеттік білім беру тапсырысы бөлінсін.</w:t>
      </w:r>
    </w:p>
    <w:bookmarkEnd w:id="4"/>
    <w:bookmarkStart w:name="z13" w:id="5"/>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5"/>
    <w:bookmarkStart w:name="z14" w:id="6"/>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5" w:id="7"/>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ресми интернет-ресурсында орналастыруды қамтамасыз етсін.</w:t>
      </w:r>
    </w:p>
    <w:bookmarkEnd w:id="7"/>
    <w:bookmarkStart w:name="z16"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8"/>
    <w:bookmarkStart w:name="z17"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26 cәуірдегі</w:t>
            </w:r>
            <w:r>
              <w:br/>
            </w:r>
            <w:r>
              <w:rPr>
                <w:rFonts w:ascii="Times New Roman"/>
                <w:b w:val="false"/>
                <w:i w:val="false"/>
                <w:color w:val="000000"/>
                <w:sz w:val="20"/>
              </w:rPr>
              <w:t>№ 193 бұйрығына</w:t>
            </w:r>
            <w:r>
              <w:br/>
            </w:r>
            <w:r>
              <w:rPr>
                <w:rFonts w:ascii="Times New Roman"/>
                <w:b w:val="false"/>
                <w:i w:val="false"/>
                <w:color w:val="000000"/>
                <w:sz w:val="20"/>
              </w:rPr>
              <w:t>1-қосымша</w:t>
            </w:r>
          </w:p>
        </w:tc>
      </w:tr>
    </w:tbl>
    <w:bookmarkStart w:name="z19" w:id="10"/>
    <w:p>
      <w:pPr>
        <w:spacing w:after="0"/>
        <w:ind w:left="0"/>
        <w:jc w:val="left"/>
      </w:pPr>
      <w:r>
        <w:rPr>
          <w:rFonts w:ascii="Times New Roman"/>
          <w:b/>
          <w:i w:val="false"/>
          <w:color w:val="000000"/>
        </w:rPr>
        <w:t xml:space="preserve"> 2024-2025 оқу жылына арналған білім беру бағдарламаларының топтары бөлінісінде жоғары білімі бар кадрларды даярлауға арналған мемлекеттік білім беру тапсырысы</w:t>
      </w:r>
    </w:p>
    <w:bookmarkEnd w:id="10"/>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18.11.2024 </w:t>
      </w:r>
      <w:r>
        <w:rPr>
          <w:rFonts w:ascii="Times New Roman"/>
          <w:b w:val="false"/>
          <w:i w:val="false"/>
          <w:color w:val="ff0000"/>
          <w:sz w:val="28"/>
        </w:rPr>
        <w:t>№ 525</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оқу ақысы бар сараланған гранттар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6В03 Әлеуметтік ғылымдар,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w:t>
            </w:r>
          </w:p>
          <w:p>
            <w:pPr>
              <w:spacing w:after="20"/>
              <w:ind w:left="20"/>
              <w:jc w:val="both"/>
            </w:pPr>
            <w:r>
              <w:rPr>
                <w:rFonts w:ascii="Times New Roman"/>
                <w:b w:val="false"/>
                <w:i w:val="false"/>
                <w:color w:val="000000"/>
                <w:sz w:val="20"/>
              </w:rPr>
              <w:t>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 қоныстанған және батыс өңірлердің жастарын жетекші жоғары оқу орындарында оқыту үшін мақсатты білім беру гранттары, оның ішінде: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w:t>
            </w:r>
          </w:p>
          <w:p>
            <w:pPr>
              <w:spacing w:after="20"/>
              <w:ind w:left="20"/>
              <w:jc w:val="both"/>
            </w:pPr>
            <w:r>
              <w:rPr>
                <w:rFonts w:ascii="Times New Roman"/>
                <w:b w:val="false"/>
                <w:i w:val="false"/>
                <w:color w:val="000000"/>
                <w:sz w:val="20"/>
              </w:rPr>
              <w:t>
Өндірістік және өңдеу салалары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w:t>
            </w:r>
          </w:p>
          <w:p>
            <w:pPr>
              <w:spacing w:after="20"/>
              <w:ind w:left="20"/>
              <w:jc w:val="both"/>
            </w:pPr>
            <w:r>
              <w:rPr>
                <w:rFonts w:ascii="Times New Roman"/>
                <w:b w:val="false"/>
                <w:i w:val="false"/>
                <w:color w:val="000000"/>
                <w:sz w:val="20"/>
              </w:rPr>
              <w:t>
Өндірістік және өңдеу салалары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білім беру саласы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w:t>
            </w:r>
          </w:p>
          <w:p>
            <w:pPr>
              <w:spacing w:after="20"/>
              <w:ind w:left="20"/>
              <w:jc w:val="both"/>
            </w:pPr>
            <w:r>
              <w:rPr>
                <w:rFonts w:ascii="Times New Roman"/>
                <w:b w:val="false"/>
                <w:i w:val="false"/>
                <w:color w:val="000000"/>
                <w:sz w:val="20"/>
              </w:rPr>
              <w:t>
Өндірістік және өңдеу салалары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w:t>
            </w:r>
          </w:p>
          <w:p>
            <w:pPr>
              <w:spacing w:after="20"/>
              <w:ind w:left="20"/>
              <w:jc w:val="both"/>
            </w:pPr>
            <w:r>
              <w:rPr>
                <w:rFonts w:ascii="Times New Roman"/>
                <w:b w:val="false"/>
                <w:i w:val="false"/>
                <w:color w:val="000000"/>
                <w:sz w:val="20"/>
              </w:rPr>
              <w:t>
Подготовка</w:t>
            </w:r>
          </w:p>
          <w:p>
            <w:pPr>
              <w:spacing w:after="20"/>
              <w:ind w:left="20"/>
              <w:jc w:val="both"/>
            </w:pPr>
            <w:r>
              <w:rPr>
                <w:rFonts w:ascii="Times New Roman"/>
                <w:b w:val="false"/>
                <w:i w:val="false"/>
                <w:color w:val="000000"/>
                <w:sz w:val="20"/>
              </w:rPr>
              <w:t>
учителей по</w:t>
            </w:r>
          </w:p>
          <w:p>
            <w:pPr>
              <w:spacing w:after="20"/>
              <w:ind w:left="20"/>
              <w:jc w:val="both"/>
            </w:pPr>
            <w:r>
              <w:rPr>
                <w:rFonts w:ascii="Times New Roman"/>
                <w:b w:val="false"/>
                <w:i w:val="false"/>
                <w:color w:val="000000"/>
                <w:sz w:val="20"/>
              </w:rPr>
              <w:t>
естественнонаучным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нные и</w:t>
            </w:r>
          </w:p>
          <w:p>
            <w:pPr>
              <w:spacing w:after="20"/>
              <w:ind w:left="20"/>
              <w:jc w:val="both"/>
            </w:pPr>
            <w:r>
              <w:rPr>
                <w:rFonts w:ascii="Times New Roman"/>
                <w:b w:val="false"/>
                <w:i w:val="false"/>
                <w:color w:val="000000"/>
                <w:sz w:val="20"/>
              </w:rPr>
              <w:t>
обрабатываю</w:t>
            </w:r>
          </w:p>
          <w:p>
            <w:pPr>
              <w:spacing w:after="20"/>
              <w:ind w:left="20"/>
              <w:jc w:val="both"/>
            </w:pPr>
            <w:r>
              <w:rPr>
                <w:rFonts w:ascii="Times New Roman"/>
                <w:b w:val="false"/>
                <w:i w:val="false"/>
                <w:color w:val="000000"/>
                <w:sz w:val="20"/>
              </w:rPr>
              <w:t>
щие отрасли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B057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B071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 (KZ-UK)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 КЕАҚ дипломын ала отырып Аризона университетімен стратегиялық әріптестік шеңберінде іске асырылатын бірлескен білім беру бағдарламалары бойынша студенттерді оқытуға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B001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(KZ-US)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немесе екінші топтағы мүгедектігі бар адамдар, бала кезінен мүгедектігі бар адамдар, мүгедектігі бар балалар арасынан шыққан азаматтар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авиациялық институтының" Восход "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 сынау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университетінде Түрік Республикасынан, басқа да түркітілдес республикалардан келген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 Менделеева атындағы Ресей химия-технологиялық университеті федералды мемлекеттік Жоғары білім беру мекемесінің филиалында бюджеттік білім беру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 КЕАҚ базасында "Queen' s University Belfast"Белфасттағы Королева университетінің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техникалық зерттеу университеті КЕАҚ базасында "City University of Hong Kong" Гонконг қаласы университетінің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университеті"КЕАҚ базасында Берлин техникалық университетінің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В. Ломоносов атындағы Мәскеу мемлекеттік университетінің Қазақстандық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ДББҰ дайындық бөлімінде тыңдаушыларды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Қазақстан Республикасының азаматтары болып табылмайтын ұлты қазақ адамдарды оқытуға арналған стипендиялық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2025-2026 оқу жылына арналған білім беру бағдарламаларының топтары бөлінісінде жоғары білімі бар кадрларды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Түркітану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оқу ақысы бар сараланған гранттар</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 қоныстанған және батыс өңірлердің жастарын жетекші жоғары оқу орындарында оқыту үшін мақсатты білім беру гранттары, оның ішінде: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Түркітану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Жетісу облысы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KZ-UK</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педагогика (Қосдипломдық бағдарламалар)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"Манаш Қозыбаев атындағы Солтүстік Қазақстан университеті" КеАҚ дипломын ала отырып Аризона университетімен стратегиялық әріптестік шеңберінде іске асырылатын бірлескен білім беру бағдарламалары бойынша студенттерді оқытуға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(KZ-US Халықаралық бағдарламалар)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университетінде Түрік Республикасынан, басқа да түркітілдес республикалардан келген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студенттерін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дайындық бөлімінде тыңдаушыларды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ҚР азаматы болып табылмайтын ұлты қазақ адамдарды оқытуға арналған стипендиялық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2026-2027 оқу жылына арналған білім беру бағдарламаларының топтары бөлінісінде жоғары білімі бар кадрларды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Түркітану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6В101 Денсаулық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оқу ақысы бар сараланған гранттар</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 қоныстанған және батыс өңірлердің жастарын жетекші жоғары оқу орындарында оқыту үшін мақсатты білім беру гранттары, оның ішінде:</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 Өнер және гуманитарлық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6В022 Гуманитарлық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Түркітану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6В023 Тілдер және әдебиет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6В031 Әлеуметтік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 Бизнес, басқару және құқық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6В042 Құқық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 Ауыл шаруашылығы және биоресурстар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6B115 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6В020 Кәсіптік оқыту (бейіні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6В075 Стандарттау, сертификаттау және метрология (сала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Жетісу облысы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мамандырылған мұғалімдерін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 Жаратылыстану ғылымдары, математика және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6В052 Қоршаған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6В054 Математика және 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Ақпараттық-коммуникациялық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6В063 Ақпараттық қауіпсіздік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 Инженерлік, өңдеу және құрылыс салалары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6В073 Сәулет және 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КеАҚ базасында Ұлыбритания және Солтүстік Ирландия Біріккен Корольдігінің Хериот-Уатт университетінің филиалында екі дипломдық білім беру бойынша студенттерді оқытуға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KZ-UK</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екі дипломдық білім беру бойынша студенттерді оқытуға ("Манаш Қозыбаев атындағы Солтүстік Қазақстан университеті" КеАҚ)</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педагогика (Қосдипломдық бағдарламалар)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(Қосдипломдық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"Манаш Қозыбаев атындағы Солтүстік Қазақстан университеті" КеАҚ дипломын ала отырып Аризона университетімен стратегиялық әріптестік шеңберінде іске асырылатын бірлескен білім беру бағдарламалары бойынша студенттерді оқытуға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(KZ-US Халықаралық бағдарламалар)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6В081 Агрономия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(KZ-US Халықаралық бағдарламалар)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университетінде Түрік Республикасынан, басқа да түркітілдес республикалардан келген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 Федералдық мемлекеттік дербес Жоғары білім беру мекемесінің филиалында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мемлкеттік мұнай және газ университеті (Ұлттық зерттеу университеті)" Федералдық мемлекеттік дербес Жоғары білім беру мекемесінің филиалында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студенттерін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дайындық бөлімінде тыңдаушыларды оқытуға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ҚР азаматы болып табылмайтын ұлты қазақ адамдарды оқытуға арналған стипендиялық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2024 жылғы 26 cәуірдегі</w:t>
            </w:r>
            <w:r>
              <w:br/>
            </w:r>
            <w:r>
              <w:rPr>
                <w:rFonts w:ascii="Times New Roman"/>
                <w:b w:val="false"/>
                <w:i w:val="false"/>
                <w:color w:val="000000"/>
                <w:sz w:val="20"/>
              </w:rPr>
              <w:t>№ 193 бұйрығына</w:t>
            </w:r>
            <w:r>
              <w:br/>
            </w:r>
            <w:r>
              <w:rPr>
                <w:rFonts w:ascii="Times New Roman"/>
                <w:b w:val="false"/>
                <w:i w:val="false"/>
                <w:color w:val="000000"/>
                <w:sz w:val="20"/>
              </w:rPr>
              <w:t>2-қосымша</w:t>
            </w:r>
          </w:p>
        </w:tc>
      </w:tr>
    </w:tbl>
    <w:bookmarkStart w:name="z21" w:id="11"/>
    <w:p>
      <w:pPr>
        <w:spacing w:after="0"/>
        <w:ind w:left="0"/>
        <w:jc w:val="left"/>
      </w:pPr>
      <w:r>
        <w:rPr>
          <w:rFonts w:ascii="Times New Roman"/>
          <w:b/>
          <w:i w:val="false"/>
          <w:color w:val="000000"/>
        </w:rPr>
        <w:t xml:space="preserve"> 2024-2025 оқу жылына магистрлерді даярлауға арналған мемлекеттік білім беру тапсырысы</w:t>
      </w:r>
    </w:p>
    <w:bookmarkEnd w:id="11"/>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18.11.2024 </w:t>
      </w:r>
      <w:r>
        <w:rPr>
          <w:rFonts w:ascii="Times New Roman"/>
          <w:b w:val="false"/>
          <w:i w:val="false"/>
          <w:color w:val="ff0000"/>
          <w:sz w:val="28"/>
        </w:rPr>
        <w:t>№ 525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7M012 Мектепке дейінгі тәрбиелеу және оқыту педагогикасы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Әлеуметтік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7М020 Кәсіптік оқыту (бейіні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 Өнер және гуманитарлық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басқару және құқық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Жаратылыстану ғылымдары, математика және статистика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Ақпараттық-коммуникациялық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Инженерлік, өңдеу және құрылыс салалары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Өндірістік және өңдеу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Ауыл шаруашылығы және биоресурстар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7M081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Денсаулық сақтау және әлеуметтік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 Әлеуметтік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және өндірісте еңбекті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7M115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басқару және құқық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Жаратылыстану ғылымдары, математика және статистика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M099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шетелдік азаматтарды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Қазақ ұлттық зерттеу университеті" КЕАҚ базасында 1City University of Hong Kong" Гонконг қаласы университетінің филиалында магистранттарды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 және инжиниринг университеті" КЕАҚ базасында Берлин техникалық университетінің филиалында магистранттарды оқытуға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600</w:t>
            </w:r>
          </w:p>
        </w:tc>
      </w:tr>
    </w:tbl>
    <w:p>
      <w:pPr>
        <w:spacing w:after="0"/>
        <w:ind w:left="0"/>
        <w:jc w:val="left"/>
      </w:pPr>
      <w:r>
        <w:rPr>
          <w:rFonts w:ascii="Times New Roman"/>
          <w:b/>
          <w:i w:val="false"/>
          <w:color w:val="000000"/>
        </w:rPr>
        <w:t xml:space="preserve"> 2025-2026 оқу жылына магистрлерді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7M012 Мектепке дейінгі тәрбиелеу және оқыту педагогикасы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Әлеуметтік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7М020 Кәсіптік оқыту (бейіні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Өндірістік және өңдеу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Сәулет және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7M081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Денсаулық сақтау және әлеуметтік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 Әлеуметтік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және өндірісте еңбекті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7M115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шетелдік азаматтарды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r>
        <w:rPr>
          <w:rFonts w:ascii="Times New Roman"/>
          <w:b/>
          <w:i w:val="false"/>
          <w:color w:val="000000"/>
        </w:rPr>
        <w:t xml:space="preserve"> 2026-2027 оқу жылына магистрлерді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7M012 Мектепке дейінгі тәрбиелеу және оқыту педагогикасы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Әлеуметтік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7М020 Кәсіптік оқыту (бейіні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 Өнер және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басқару және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Жаратылыстану ғылымдары,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Инженерлік, өңдеу және құрылыс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Өндірістік және өңдеу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Сәулет және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Ауыл шаруашылығы және биоресурстар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7M081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Денсаулық сақтау және әлеуметтік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 Әлеуметтік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және өндірісте еңбекті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7M115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шетелдік азаматтарды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2024 жылғы</w:t>
            </w:r>
            <w:r>
              <w:br/>
            </w:r>
            <w:r>
              <w:rPr>
                <w:rFonts w:ascii="Times New Roman"/>
                <w:b w:val="false"/>
                <w:i w:val="false"/>
                <w:color w:val="000000"/>
                <w:sz w:val="20"/>
              </w:rPr>
              <w:t>26 сәуірдегі № 193 бұйрығына</w:t>
            </w:r>
            <w:r>
              <w:br/>
            </w:r>
            <w:r>
              <w:rPr>
                <w:rFonts w:ascii="Times New Roman"/>
                <w:b w:val="false"/>
                <w:i w:val="false"/>
                <w:color w:val="000000"/>
                <w:sz w:val="20"/>
              </w:rPr>
              <w:t>3-қосымша</w:t>
            </w:r>
          </w:p>
        </w:tc>
      </w:tr>
    </w:tbl>
    <w:bookmarkStart w:name="z4" w:id="12"/>
    <w:p>
      <w:pPr>
        <w:spacing w:after="0"/>
        <w:ind w:left="0"/>
        <w:jc w:val="left"/>
      </w:pPr>
      <w:r>
        <w:rPr>
          <w:rFonts w:ascii="Times New Roman"/>
          <w:b/>
          <w:i w:val="false"/>
          <w:color w:val="000000"/>
        </w:rPr>
        <w:t xml:space="preserve"> 2024-2025 оқу жылына PhD докторларын даярлауға арналған мемлекеттік білім беру тапсырысы</w:t>
      </w:r>
    </w:p>
    <w:bookmarkEnd w:id="12"/>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18.11.2024 </w:t>
      </w:r>
      <w:r>
        <w:rPr>
          <w:rFonts w:ascii="Times New Roman"/>
          <w:b w:val="false"/>
          <w:i w:val="false"/>
          <w:color w:val="ff0000"/>
          <w:sz w:val="28"/>
        </w:rPr>
        <w:t>№ 525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класификациясы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докторантура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докторантура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Әлеуметтік педагогтарды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8D0120 Кәсіптік оқыту (бейіні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Ақпараттық-коммуникациялық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Инженерлік, өңдеу және құрылыс салалары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Ауыл шаруашылығы және биоресурстар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8D115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Языки и литература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8D041 Бизнес және басқару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p>
      <w:pPr>
        <w:spacing w:after="0"/>
        <w:ind w:left="0"/>
        <w:jc w:val="left"/>
      </w:pPr>
      <w:r>
        <w:rPr>
          <w:rFonts w:ascii="Times New Roman"/>
          <w:b/>
          <w:i w:val="false"/>
          <w:color w:val="000000"/>
        </w:rPr>
        <w:t xml:space="preserve"> 2025-2026 оқу жылына PhD докторларын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класификациясы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8D0120 Кәсіптік оқыту (бейіні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Гигиена және өндірісте еңбекті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bl>
    <w:p>
      <w:pPr>
        <w:spacing w:after="0"/>
        <w:ind w:left="0"/>
        <w:jc w:val="left"/>
      </w:pPr>
      <w:r>
        <w:rPr>
          <w:rFonts w:ascii="Times New Roman"/>
          <w:b/>
          <w:i w:val="false"/>
          <w:color w:val="000000"/>
        </w:rPr>
        <w:t xml:space="preserve"> 2026-2027 оқу жылына PhD докторларын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класификациясы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8D0120 Кәсіптік оқыту (бейіні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Инженерлік, өңдеу және құрылыс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Ауыл шаруашылығы және биоресурстар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Гигиена және өндірісте еңбекті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8D115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