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d7e5" w14:textId="4a8d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 – 2025, 2025 – 2026, 2026 – 2027 оқу жылдарына арналған мемлекеттік білім беру тапсырысын бекіту туралы" Қазақстан Республикасы Ғылым және жоғары білім министрінің 2024 жылғы 18 наурыздағы № 118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24 маусымдағы № 309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1.1.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 – 2025, 2025 – 2026, 2026 – 2027 оқу жылдарына арналған мемлекеттік білім беру тапсырысын бекіту туралы" Қазақстан Республикасы Ғылым және жоғары білім министрінің 2024 жылғы 18 наурыздағы № 118"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8"/>
    <w:bookmarkStart w:name="z13" w:id="9"/>
    <w:p>
      <w:pPr>
        <w:spacing w:after="0"/>
        <w:ind w:left="0"/>
        <w:jc w:val="both"/>
      </w:pPr>
      <w:r>
        <w:rPr>
          <w:rFonts w:ascii="Times New Roman"/>
          <w:b w:val="false"/>
          <w:i w:val="false"/>
          <w:color w:val="000000"/>
          <w:sz w:val="28"/>
        </w:rPr>
        <w:t>
      1) осы бұйрыққа қол қойылған күнінен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4" w:id="10"/>
    <w:p>
      <w:pPr>
        <w:spacing w:after="0"/>
        <w:ind w:left="0"/>
        <w:jc w:val="both"/>
      </w:pPr>
      <w:r>
        <w:rPr>
          <w:rFonts w:ascii="Times New Roman"/>
          <w:b w:val="false"/>
          <w:i w:val="false"/>
          <w:color w:val="000000"/>
          <w:sz w:val="28"/>
        </w:rPr>
        <w:t>
      2) осы бұйрықты ресми жарияланғаннан кейін Қазақстан Республикасы Ғылым және жоғары білім министрлігінің ресми интернет-ресурсында орналастыруды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24 маусымдағы</w:t>
            </w:r>
            <w:r>
              <w:br/>
            </w:r>
            <w:r>
              <w:rPr>
                <w:rFonts w:ascii="Times New Roman"/>
                <w:b w:val="false"/>
                <w:i w:val="false"/>
                <w:color w:val="000000"/>
                <w:sz w:val="20"/>
              </w:rPr>
              <w:t>№ 309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 xml:space="preserve">1-қосымша </w:t>
            </w:r>
          </w:p>
        </w:tc>
      </w:tr>
    </w:tbl>
    <w:bookmarkStart w:name="z19" w:id="13"/>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2024 – 2025 оқу жылына арналған мемлекеттік білім беру тапсырысы</w:t>
      </w:r>
    </w:p>
    <w:bookmarkEnd w:id="13"/>
    <w:bookmarkStart w:name="z20" w:id="14"/>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грант,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адамдарға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5"/>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15"/>
    <w:bookmarkStart w:name="z22" w:id="16"/>
    <w:p>
      <w:pPr>
        <w:spacing w:after="0"/>
        <w:ind w:left="0"/>
        <w:jc w:val="both"/>
      </w:pPr>
      <w:r>
        <w:rPr>
          <w:rFonts w:ascii="Times New Roman"/>
          <w:b w:val="false"/>
          <w:i w:val="false"/>
          <w:color w:val="000000"/>
          <w:sz w:val="28"/>
        </w:rPr>
        <w:t>
      Бюджеттік бағдарламалар әкімшісі: Қазақстан Республикасының Ішкі істер министрлігі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7"/>
    <w:p>
      <w:pPr>
        <w:spacing w:after="0"/>
        <w:ind w:left="0"/>
        <w:jc w:val="both"/>
      </w:pPr>
      <w:r>
        <w:rPr>
          <w:rFonts w:ascii="Times New Roman"/>
          <w:b w:val="false"/>
          <w:i w:val="false"/>
          <w:color w:val="000000"/>
          <w:sz w:val="28"/>
        </w:rPr>
        <w:t>
      Бюджеттік бағдарламалар әкімшісі: Қазақстан Республикасының Төтенше жағдайлар министрлігі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8"/>
    <w:p>
      <w:pPr>
        <w:spacing w:after="0"/>
        <w:ind w:left="0"/>
        <w:jc w:val="both"/>
      </w:pPr>
      <w:r>
        <w:rPr>
          <w:rFonts w:ascii="Times New Roman"/>
          <w:b w:val="false"/>
          <w:i w:val="false"/>
          <w:color w:val="000000"/>
          <w:sz w:val="28"/>
        </w:rPr>
        <w:t>
      Бюджеттік бағдарламалар әкімшісі: Қазақстан Республикасының Мәдениет және ақпарат министрлігі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5" w:id="19"/>
    <w:p>
      <w:pPr>
        <w:spacing w:after="0"/>
        <w:ind w:left="0"/>
        <w:jc w:val="both"/>
      </w:pPr>
      <w:r>
        <w:rPr>
          <w:rFonts w:ascii="Times New Roman"/>
          <w:b w:val="false"/>
          <w:i w:val="false"/>
          <w:color w:val="000000"/>
          <w:sz w:val="28"/>
        </w:rPr>
        <w:t>
      Бюджеттік бағдарламалар әкімшісі: Қазақстан Республикасының Денсаулық сақтау министрлігі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(оның ішінде клиникалық емес мамандықтар бойынша – 200, шетелдік азаматтарды халықаралық келісімдер бойынша оқытуға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20"/>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24 маусымдағы</w:t>
            </w:r>
            <w:r>
              <w:br/>
            </w:r>
            <w:r>
              <w:rPr>
                <w:rFonts w:ascii="Times New Roman"/>
                <w:b w:val="false"/>
                <w:i w:val="false"/>
                <w:color w:val="000000"/>
                <w:sz w:val="20"/>
              </w:rPr>
              <w:t>№ 309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 xml:space="preserve">2-қосымша </w:t>
            </w:r>
          </w:p>
        </w:tc>
      </w:tr>
    </w:tbl>
    <w:bookmarkStart w:name="z28" w:id="21"/>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2024 – 2025 оқу жылына арналған мемлекеттік білім беру тапсырысы</w:t>
      </w:r>
    </w:p>
    <w:bookmarkEnd w:id="21"/>
    <w:bookmarkStart w:name="z29" w:id="22"/>
    <w:p>
      <w:pPr>
        <w:spacing w:after="0"/>
        <w:ind w:left="0"/>
        <w:jc w:val="both"/>
      </w:pPr>
      <w:r>
        <w:rPr>
          <w:rFonts w:ascii="Times New Roman"/>
          <w:b w:val="false"/>
          <w:i w:val="false"/>
          <w:color w:val="000000"/>
          <w:sz w:val="28"/>
        </w:rPr>
        <w:t>
      Магистратураға қабылдау</w:t>
      </w:r>
    </w:p>
    <w:bookmarkEnd w:id="22"/>
    <w:bookmarkStart w:name="z30" w:id="23"/>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Жоғары білім беру федералды мемлекеттік дербес білім беру мекемесінің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оның ішінде шетел азаматтарын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4"/>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24"/>
    <w:bookmarkStart w:name="z32" w:id="25"/>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Жылына</w:t>
            </w:r>
          </w:p>
          <w:bookmarkEnd w:id="26"/>
          <w:p>
            <w:pPr>
              <w:spacing w:after="20"/>
              <w:ind w:left="20"/>
              <w:jc w:val="both"/>
            </w:pPr>
            <w:r>
              <w:rPr>
                <w:rFonts w:ascii="Times New Roman"/>
                <w:b w:val="false"/>
                <w:i w:val="false"/>
                <w:color w:val="000000"/>
                <w:sz w:val="20"/>
              </w:rPr>
              <w:t>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7"/>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8"/>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9"/>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30"/>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1"/>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 Кеңесі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2"/>
    <w:p>
      <w:pPr>
        <w:spacing w:after="0"/>
        <w:ind w:left="0"/>
        <w:jc w:val="both"/>
      </w:pPr>
      <w:r>
        <w:rPr>
          <w:rFonts w:ascii="Times New Roman"/>
          <w:b w:val="false"/>
          <w:i w:val="false"/>
          <w:color w:val="000000"/>
          <w:sz w:val="28"/>
        </w:rPr>
        <w:t>
      Бюджеттік бағдарламалардың әкімшісі: Қазақстан Республикасының Төтенше жағдайлар министрлігі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3"/>
    <w:p>
      <w:pPr>
        <w:spacing w:after="0"/>
        <w:ind w:left="0"/>
        <w:jc w:val="both"/>
      </w:pPr>
      <w:r>
        <w:rPr>
          <w:rFonts w:ascii="Times New Roman"/>
          <w:b w:val="false"/>
          <w:i w:val="false"/>
          <w:color w:val="000000"/>
          <w:sz w:val="28"/>
        </w:rPr>
        <w:t>
      Резидентураға қабылдау</w:t>
      </w:r>
    </w:p>
    <w:bookmarkEnd w:id="33"/>
    <w:bookmarkStart w:name="z41" w:id="34"/>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5"/>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6"/>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36"/>
    <w:bookmarkStart w:name="z44" w:id="37"/>
    <w:p>
      <w:pPr>
        <w:spacing w:after="0"/>
        <w:ind w:left="0"/>
        <w:jc w:val="both"/>
      </w:pPr>
      <w:r>
        <w:rPr>
          <w:rFonts w:ascii="Times New Roman"/>
          <w:b w:val="false"/>
          <w:i w:val="false"/>
          <w:color w:val="000000"/>
          <w:sz w:val="28"/>
        </w:rPr>
        <w:t>
      Докторантураға қабылдау</w:t>
      </w:r>
    </w:p>
    <w:bookmarkEnd w:id="37"/>
    <w:bookmarkStart w:name="z45" w:id="38"/>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орташа шығыстар (мың теңге) / 1 білім алушыны оқытуға 1 (бір) кредит шығыстары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(ғылыми-педагогикалық/бейінді)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2 223,6/37 060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39"/>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39"/>
    <w:bookmarkStart w:name="z47" w:id="40"/>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Жылына</w:t>
            </w:r>
          </w:p>
          <w:bookmarkEnd w:id="41"/>
          <w:p>
            <w:pPr>
              <w:spacing w:after="20"/>
              <w:ind w:left="20"/>
              <w:jc w:val="both"/>
            </w:pPr>
            <w:r>
              <w:rPr>
                <w:rFonts w:ascii="Times New Roman"/>
                <w:b w:val="false"/>
                <w:i w:val="false"/>
                <w:color w:val="000000"/>
                <w:sz w:val="20"/>
              </w:rPr>
              <w:t>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2"/>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3"/>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4"/>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5"/>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8D031 Әлеуметтік ғылымдар</w:t>
            </w:r>
          </w:p>
          <w:bookmarkEnd w:id="46"/>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24 маусымдағы</w:t>
            </w:r>
            <w:r>
              <w:br/>
            </w:r>
            <w:r>
              <w:rPr>
                <w:rFonts w:ascii="Times New Roman"/>
                <w:b w:val="false"/>
                <w:i w:val="false"/>
                <w:color w:val="000000"/>
                <w:sz w:val="20"/>
              </w:rPr>
              <w:t>№ 309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 xml:space="preserve">3-қосымша </w:t>
            </w:r>
          </w:p>
        </w:tc>
      </w:tr>
    </w:tbl>
    <w:bookmarkStart w:name="z55" w:id="47"/>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2025 – 2026 оқу жылына арналған мемлекеттік білім беру тапсырысы</w:t>
      </w:r>
    </w:p>
    <w:bookmarkEnd w:id="47"/>
    <w:bookmarkStart w:name="z56" w:id="48"/>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грант,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адамдарға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9"/>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49"/>
    <w:bookmarkStart w:name="z58" w:id="50"/>
    <w:p>
      <w:pPr>
        <w:spacing w:after="0"/>
        <w:ind w:left="0"/>
        <w:jc w:val="both"/>
      </w:pPr>
      <w:r>
        <w:rPr>
          <w:rFonts w:ascii="Times New Roman"/>
          <w:b w:val="false"/>
          <w:i w:val="false"/>
          <w:color w:val="000000"/>
          <w:sz w:val="28"/>
        </w:rPr>
        <w:t>
      Бюджеттік бағдарламалар әкімшісі: Қазақстан Республикасының Ішкі істер министрлігі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51"/>
    <w:p>
      <w:pPr>
        <w:spacing w:after="0"/>
        <w:ind w:left="0"/>
        <w:jc w:val="both"/>
      </w:pPr>
      <w:r>
        <w:rPr>
          <w:rFonts w:ascii="Times New Roman"/>
          <w:b w:val="false"/>
          <w:i w:val="false"/>
          <w:color w:val="000000"/>
          <w:sz w:val="28"/>
        </w:rPr>
        <w:t>
      Бюджеттік бағдарламалар әкімшісі: Қазақстан Республикасының Төтенше жағдайлар министрлігі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2"/>
    <w:p>
      <w:pPr>
        <w:spacing w:after="0"/>
        <w:ind w:left="0"/>
        <w:jc w:val="both"/>
      </w:pPr>
      <w:r>
        <w:rPr>
          <w:rFonts w:ascii="Times New Roman"/>
          <w:b w:val="false"/>
          <w:i w:val="false"/>
          <w:color w:val="000000"/>
          <w:sz w:val="28"/>
        </w:rPr>
        <w:t>
      Бюджеттік бағдарламалар әкімшісі: Қазақстан Республикасының Мәдениет және ақпарат министрлігі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1" w:id="53"/>
    <w:p>
      <w:pPr>
        <w:spacing w:after="0"/>
        <w:ind w:left="0"/>
        <w:jc w:val="both"/>
      </w:pPr>
      <w:r>
        <w:rPr>
          <w:rFonts w:ascii="Times New Roman"/>
          <w:b w:val="false"/>
          <w:i w:val="false"/>
          <w:color w:val="000000"/>
          <w:sz w:val="28"/>
        </w:rPr>
        <w:t>
      Бюджеттік бағдарламалар әкімшісі: Қазақстан Республикасының Денсаулық сақтау министрлігі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(оның ішінде клиникалық емес мамандықтар бойынша – 200, шетелдік азаматтарды халықаралық келісімдер бойынша оқытуға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4"/>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24 маусымдағы</w:t>
            </w:r>
            <w:r>
              <w:br/>
            </w:r>
            <w:r>
              <w:rPr>
                <w:rFonts w:ascii="Times New Roman"/>
                <w:b w:val="false"/>
                <w:i w:val="false"/>
                <w:color w:val="000000"/>
                <w:sz w:val="20"/>
              </w:rPr>
              <w:t>№ 309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 xml:space="preserve">4-қосымша </w:t>
            </w:r>
          </w:p>
        </w:tc>
      </w:tr>
    </w:tbl>
    <w:bookmarkStart w:name="z64" w:id="55"/>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2025 – 2026 оқу жылына арналған мемлекеттік білім беру тапсырысы</w:t>
      </w:r>
    </w:p>
    <w:bookmarkEnd w:id="55"/>
    <w:bookmarkStart w:name="z65" w:id="56"/>
    <w:p>
      <w:pPr>
        <w:spacing w:after="0"/>
        <w:ind w:left="0"/>
        <w:jc w:val="both"/>
      </w:pPr>
      <w:r>
        <w:rPr>
          <w:rFonts w:ascii="Times New Roman"/>
          <w:b w:val="false"/>
          <w:i w:val="false"/>
          <w:color w:val="000000"/>
          <w:sz w:val="28"/>
        </w:rPr>
        <w:t>
      Магистратураға қабылдау</w:t>
      </w:r>
    </w:p>
    <w:bookmarkEnd w:id="56"/>
    <w:bookmarkStart w:name="z66" w:id="57"/>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Жоғары білім беру федералды мемлекеттік дербес білім беру мекемесінің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оның ішінде шетел азаматтарын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58"/>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58"/>
    <w:bookmarkStart w:name="z68" w:id="59"/>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Жылына</w:t>
            </w:r>
          </w:p>
          <w:bookmarkEnd w:id="60"/>
          <w:p>
            <w:pPr>
              <w:spacing w:after="20"/>
              <w:ind w:left="20"/>
              <w:jc w:val="both"/>
            </w:pPr>
            <w:r>
              <w:rPr>
                <w:rFonts w:ascii="Times New Roman"/>
                <w:b w:val="false"/>
                <w:i w:val="false"/>
                <w:color w:val="000000"/>
                <w:sz w:val="20"/>
              </w:rPr>
              <w:t>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61"/>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2"/>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63"/>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4"/>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65"/>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 Кеңесі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66"/>
    <w:p>
      <w:pPr>
        <w:spacing w:after="0"/>
        <w:ind w:left="0"/>
        <w:jc w:val="both"/>
      </w:pPr>
      <w:r>
        <w:rPr>
          <w:rFonts w:ascii="Times New Roman"/>
          <w:b w:val="false"/>
          <w:i w:val="false"/>
          <w:color w:val="000000"/>
          <w:sz w:val="28"/>
        </w:rPr>
        <w:t>
      Бюджеттік бағдарламалардың әкімшісі: Қазақстан Республикасының Төтенше жағдайлар министрлігі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7"/>
    <w:p>
      <w:pPr>
        <w:spacing w:after="0"/>
        <w:ind w:left="0"/>
        <w:jc w:val="both"/>
      </w:pPr>
      <w:r>
        <w:rPr>
          <w:rFonts w:ascii="Times New Roman"/>
          <w:b w:val="false"/>
          <w:i w:val="false"/>
          <w:color w:val="000000"/>
          <w:sz w:val="28"/>
        </w:rPr>
        <w:t>
      Резидентураға қабылдау</w:t>
      </w:r>
    </w:p>
    <w:bookmarkEnd w:id="67"/>
    <w:bookmarkStart w:name="z77" w:id="68"/>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69"/>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70"/>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70"/>
    <w:bookmarkStart w:name="z80" w:id="71"/>
    <w:p>
      <w:pPr>
        <w:spacing w:after="0"/>
        <w:ind w:left="0"/>
        <w:jc w:val="both"/>
      </w:pPr>
      <w:r>
        <w:rPr>
          <w:rFonts w:ascii="Times New Roman"/>
          <w:b w:val="false"/>
          <w:i w:val="false"/>
          <w:color w:val="000000"/>
          <w:sz w:val="28"/>
        </w:rPr>
        <w:t>
      Докторантураға қабылдау</w:t>
      </w:r>
    </w:p>
    <w:bookmarkEnd w:id="71"/>
    <w:bookmarkStart w:name="z81" w:id="72"/>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орташа шығыстар (мың теңге) / 1 білім алушыны оқытуға 1 (бір) кредит шығыстары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(ғылыми-педагогикалық/бейінді)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2 223,6/37 060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73"/>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73"/>
    <w:bookmarkStart w:name="z83" w:id="74"/>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Жылына</w:t>
            </w:r>
          </w:p>
          <w:bookmarkEnd w:id="75"/>
          <w:p>
            <w:pPr>
              <w:spacing w:after="20"/>
              <w:ind w:left="20"/>
              <w:jc w:val="both"/>
            </w:pPr>
            <w:r>
              <w:rPr>
                <w:rFonts w:ascii="Times New Roman"/>
                <w:b w:val="false"/>
                <w:i w:val="false"/>
                <w:color w:val="000000"/>
                <w:sz w:val="20"/>
              </w:rPr>
              <w:t>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76"/>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77"/>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78"/>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79"/>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8D031 Әлеуметтік ғылымдар</w:t>
            </w:r>
          </w:p>
          <w:bookmarkEnd w:id="80"/>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24 маусымдағы</w:t>
            </w:r>
            <w:r>
              <w:br/>
            </w:r>
            <w:r>
              <w:rPr>
                <w:rFonts w:ascii="Times New Roman"/>
                <w:b w:val="false"/>
                <w:i w:val="false"/>
                <w:color w:val="000000"/>
                <w:sz w:val="20"/>
              </w:rPr>
              <w:t>№ 309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 xml:space="preserve">5-қосымша </w:t>
            </w:r>
          </w:p>
        </w:tc>
      </w:tr>
    </w:tbl>
    <w:bookmarkStart w:name="z91" w:id="81"/>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2026 – 2027 оқу жылына арналған мемлекеттік білім беру тапсырысы</w:t>
      </w:r>
    </w:p>
    <w:bookmarkEnd w:id="81"/>
    <w:bookmarkStart w:name="z92" w:id="82"/>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грант,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адамдарға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3"/>
    <w:p>
      <w:pPr>
        <w:spacing w:after="0"/>
        <w:ind w:left="0"/>
        <w:jc w:val="both"/>
      </w:pPr>
      <w:r>
        <w:rPr>
          <w:rFonts w:ascii="Times New Roman"/>
          <w:b w:val="false"/>
          <w:i w:val="false"/>
          <w:color w:val="000000"/>
          <w:sz w:val="28"/>
        </w:rPr>
        <w:t>
      Бюджеттік бағдарламалар әкімшісі: Қазақстан Республикасының Ішкі істер министрлігі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84"/>
    <w:p>
      <w:pPr>
        <w:spacing w:after="0"/>
        <w:ind w:left="0"/>
        <w:jc w:val="both"/>
      </w:pPr>
      <w:r>
        <w:rPr>
          <w:rFonts w:ascii="Times New Roman"/>
          <w:b w:val="false"/>
          <w:i w:val="false"/>
          <w:color w:val="000000"/>
          <w:sz w:val="28"/>
        </w:rPr>
        <w:t>
      Бюджеттік бағдарламалар әкімшісі: Қазақстан Республикасының Төтенше жағдайлар министрлігі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85"/>
    <w:p>
      <w:pPr>
        <w:spacing w:after="0"/>
        <w:ind w:left="0"/>
        <w:jc w:val="both"/>
      </w:pPr>
      <w:r>
        <w:rPr>
          <w:rFonts w:ascii="Times New Roman"/>
          <w:b w:val="false"/>
          <w:i w:val="false"/>
          <w:color w:val="000000"/>
          <w:sz w:val="28"/>
        </w:rPr>
        <w:t>
      Бюджеттік бағдарламалар әкімшісі: Қазақстан Республикасының Мәдениет және ақпарат министрлігі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96" w:id="86"/>
    <w:p>
      <w:pPr>
        <w:spacing w:after="0"/>
        <w:ind w:left="0"/>
        <w:jc w:val="both"/>
      </w:pPr>
      <w:r>
        <w:rPr>
          <w:rFonts w:ascii="Times New Roman"/>
          <w:b w:val="false"/>
          <w:i w:val="false"/>
          <w:color w:val="000000"/>
          <w:sz w:val="28"/>
        </w:rPr>
        <w:t>
      Бюджеттік бағдарламалар әкімшісі: Қазақстан Республикасының Денсаулық сақтау министрлігі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(оның ішінде клиникалық емес мамандықтар бойынша – 200, шетелдік азаматтарды халықаралық келісімдер бойынша оқытуға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87"/>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24 маусымдағы</w:t>
            </w:r>
            <w:r>
              <w:br/>
            </w:r>
            <w:r>
              <w:rPr>
                <w:rFonts w:ascii="Times New Roman"/>
                <w:b w:val="false"/>
                <w:i w:val="false"/>
                <w:color w:val="000000"/>
                <w:sz w:val="20"/>
              </w:rPr>
              <w:t>№ 309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 xml:space="preserve">6-қосымша </w:t>
            </w:r>
          </w:p>
        </w:tc>
      </w:tr>
    </w:tbl>
    <w:bookmarkStart w:name="z99" w:id="88"/>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2026 – 2027 оқу жылына арналған мемлекеттік білім беру тапсырысы</w:t>
      </w:r>
    </w:p>
    <w:bookmarkEnd w:id="88"/>
    <w:bookmarkStart w:name="z100" w:id="89"/>
    <w:p>
      <w:pPr>
        <w:spacing w:after="0"/>
        <w:ind w:left="0"/>
        <w:jc w:val="both"/>
      </w:pPr>
      <w:r>
        <w:rPr>
          <w:rFonts w:ascii="Times New Roman"/>
          <w:b w:val="false"/>
          <w:i w:val="false"/>
          <w:color w:val="000000"/>
          <w:sz w:val="28"/>
        </w:rPr>
        <w:t>
      Магистратураға қабылдау</w:t>
      </w:r>
    </w:p>
    <w:bookmarkEnd w:id="89"/>
    <w:bookmarkStart w:name="z101" w:id="90"/>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Жоғары білім беру федералды мемлекеттік дербес білім беру мекемесінің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оның ішінде шетел азаматтарын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1"/>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r>
              <w:rPr>
                <w:rFonts w:ascii="Times New Roman"/>
                <w:b w:val="false"/>
                <w:i w:val="false"/>
                <w:color w:val="000000"/>
                <w:sz w:val="20"/>
              </w:rPr>
              <w:t>
Жылына</w:t>
            </w:r>
          </w:p>
          <w:bookmarkEnd w:id="92"/>
          <w:p>
            <w:pPr>
              <w:spacing w:after="20"/>
              <w:ind w:left="20"/>
              <w:jc w:val="both"/>
            </w:pPr>
            <w:r>
              <w:rPr>
                <w:rFonts w:ascii="Times New Roman"/>
                <w:b w:val="false"/>
                <w:i w:val="false"/>
                <w:color w:val="000000"/>
                <w:sz w:val="20"/>
              </w:rPr>
              <w:t>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3"/>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4"/>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5"/>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6"/>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7"/>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 Кеңесі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8"/>
    <w:p>
      <w:pPr>
        <w:spacing w:after="0"/>
        <w:ind w:left="0"/>
        <w:jc w:val="both"/>
      </w:pPr>
      <w:r>
        <w:rPr>
          <w:rFonts w:ascii="Times New Roman"/>
          <w:b w:val="false"/>
          <w:i w:val="false"/>
          <w:color w:val="000000"/>
          <w:sz w:val="28"/>
        </w:rPr>
        <w:t>
      Бюджеттік бағдарламалардың әкімшісі: Қазақстан Республикасының Төтенше жағдайлар министрлігі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99"/>
    <w:p>
      <w:pPr>
        <w:spacing w:after="0"/>
        <w:ind w:left="0"/>
        <w:jc w:val="both"/>
      </w:pPr>
      <w:r>
        <w:rPr>
          <w:rFonts w:ascii="Times New Roman"/>
          <w:b w:val="false"/>
          <w:i w:val="false"/>
          <w:color w:val="000000"/>
          <w:sz w:val="28"/>
        </w:rPr>
        <w:t>
      Резидентураға қабылдау</w:t>
      </w:r>
    </w:p>
    <w:bookmarkEnd w:id="99"/>
    <w:bookmarkStart w:name="z111" w:id="100"/>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1"/>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2"/>
    <w:p>
      <w:pPr>
        <w:spacing w:after="0"/>
        <w:ind w:left="0"/>
        <w:jc w:val="both"/>
      </w:pPr>
      <w:r>
        <w:rPr>
          <w:rFonts w:ascii="Times New Roman"/>
          <w:b w:val="false"/>
          <w:i w:val="false"/>
          <w:color w:val="000000"/>
          <w:sz w:val="28"/>
        </w:rPr>
        <w:t>
      Докторантураға қабылдау</w:t>
      </w:r>
    </w:p>
    <w:bookmarkEnd w:id="102"/>
    <w:bookmarkStart w:name="z114" w:id="103"/>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орташа шығыстар (мың теңге) / 1 білім алушыны оқытуға 1 (бір) кредит шығыстары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(ғылыми-педагогикалық/бейінді)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2 223,6/37 060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4"/>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Жылына</w:t>
            </w:r>
          </w:p>
          <w:bookmarkEnd w:id="105"/>
          <w:p>
            <w:pPr>
              <w:spacing w:after="20"/>
              <w:ind w:left="20"/>
              <w:jc w:val="both"/>
            </w:pPr>
            <w:r>
              <w:rPr>
                <w:rFonts w:ascii="Times New Roman"/>
                <w:b w:val="false"/>
                <w:i w:val="false"/>
                <w:color w:val="000000"/>
                <w:sz w:val="20"/>
              </w:rPr>
              <w:t>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06"/>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07"/>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08"/>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9"/>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8D031 Әлеуметтік ғылымдар</w:t>
            </w:r>
          </w:p>
          <w:bookmarkEnd w:id="110"/>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