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aa60" w14:textId="a84a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"Іргелі ғылыми зерттеулерді жүргізуге арналған салаларды айқындау туралы" Қазақстан Республикасы Ғылым және жоғары білім министрінің 2024 жылғы 29 шілдедегі № 376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23 қазандағы № 492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1."Іргелі ғылыми зерттеулерді жүргізуге арналған салаларды айқындау туралы" Қазақстан Республикасы Ғылым және жоғары білім министрінің 2024 жылғы 29 шілдедегі № 376 бұйрығына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 Заңының 38-бабының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Қазақстан Республикасының заңнамасында белгіленген тәртіппен осы бұйрықты Қазақстан Республикасы Ғылым және жоғары білім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ғылыми зерттеулерді жүргізуге арналған салалардың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Іргелі ғылыми зерттеулерді жүргізуге арналған салалардың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 энергиясы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Биоорганикалық химия және табиғи қосылыстар химиясы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