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0de2" w14:textId="0890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нарығының қажеттіліктерін ескере отырып,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техникалық және кәсіптік, орта білімнен кейінгі білімі бар кадрларды даярлауға 2024 – 2025, 2025 – 2026, 2026 – 2027 оқу жылдарына арналған мемлекеттік білім беру тапсырысын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м.а. 2024 жылғы 5 шiлдедегi № 171 бұйрығы</w:t>
      </w:r>
    </w:p>
    <w:p>
      <w:pPr>
        <w:spacing w:after="0"/>
        <w:ind w:left="0"/>
        <w:jc w:val="both"/>
      </w:pPr>
      <w:bookmarkStart w:name="z4" w:id="0"/>
      <w:r>
        <w:rPr>
          <w:rFonts w:ascii="Times New Roman"/>
          <w:b w:val="false"/>
          <w:i w:val="false"/>
          <w:color w:val="000000"/>
          <w:sz w:val="28"/>
        </w:rPr>
        <w:t xml:space="preserve">
      "Қазақстан Республикасы Оқу-ағарту министрлігінің кейбір мәселелері туралы" Қазақстан Республикасы Үкіметінің 2022 жылғы 19 тамыздағы № 581 қаулысымен бекітілген Қазақстан Республикасы Оқу-ағарту министрлігі туралы ереженің 15-тармағының </w:t>
      </w:r>
      <w:r>
        <w:rPr>
          <w:rFonts w:ascii="Times New Roman"/>
          <w:b w:val="false"/>
          <w:i w:val="false"/>
          <w:color w:val="000000"/>
          <w:sz w:val="28"/>
        </w:rPr>
        <w:t>235-17)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еңбек нарығының қажеттіліктерін ескере отырып,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техникалық және кәсіптік, орта білімнен кейінгі білімі бар кадрларды даярлауға 2024 – 2025 оқу жылына арналған мемлекеттік білім беру тапсырысы;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еңбек нарығының қажеттіліктерін ескере отырып,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техникалық және кәсіптік, орта білімнен кейінгі білімі бар кадрларды даярлауға 2025 – 2026 оқу жылына арналған мемлекеттік білім беру тапсырысы;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еңбек нарығының қажеттіліктерін ескере отырып,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техникалық және кәсіптік, орта білімнен кейінгі білімі бар кадрларды даярлауға 2026 – 2027 оқу жылына арналған мемлекеттік білім беру тапсырысы бекітілсін.</w:t>
      </w:r>
    </w:p>
    <w:bookmarkEnd w:id="4"/>
    <w:bookmarkStart w:name="z9" w:id="5"/>
    <w:p>
      <w:pPr>
        <w:spacing w:after="0"/>
        <w:ind w:left="0"/>
        <w:jc w:val="both"/>
      </w:pPr>
      <w:r>
        <w:rPr>
          <w:rFonts w:ascii="Times New Roman"/>
          <w:b w:val="false"/>
          <w:i w:val="false"/>
          <w:color w:val="000000"/>
          <w:sz w:val="28"/>
        </w:rPr>
        <w:t>
      2. Қазақстан Республикасы Оқу-ағарту министрлігінің Техникалық және кәсіптік білім департаменті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11"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ресми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xml:space="preserve">
      3. Осы бұйрықтың орындалуын Қазақстан Республикасының Оқу-ағарту бірінші вице-министріне жүктелсін. </w:t>
      </w:r>
    </w:p>
    <w:bookmarkEnd w:id="8"/>
    <w:bookmarkStart w:name="z13"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Оқу-ағарту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5 шілдедегі</w:t>
            </w:r>
            <w:r>
              <w:br/>
            </w:r>
            <w:r>
              <w:rPr>
                <w:rFonts w:ascii="Times New Roman"/>
                <w:b w:val="false"/>
                <w:i w:val="false"/>
                <w:color w:val="000000"/>
                <w:sz w:val="20"/>
              </w:rPr>
              <w:t>№ 171 бұйрығына</w:t>
            </w:r>
            <w:r>
              <w:br/>
            </w:r>
            <w:r>
              <w:rPr>
                <w:rFonts w:ascii="Times New Roman"/>
                <w:b w:val="false"/>
                <w:i w:val="false"/>
                <w:color w:val="000000"/>
                <w:sz w:val="20"/>
              </w:rPr>
              <w:t>1-қосымша</w:t>
            </w:r>
          </w:p>
        </w:tc>
      </w:tr>
    </w:tbl>
    <w:bookmarkStart w:name="z16" w:id="10"/>
    <w:p>
      <w:pPr>
        <w:spacing w:after="0"/>
        <w:ind w:left="0"/>
        <w:jc w:val="left"/>
      </w:pPr>
      <w:r>
        <w:rPr>
          <w:rFonts w:ascii="Times New Roman"/>
          <w:b/>
          <w:i w:val="false"/>
          <w:color w:val="000000"/>
        </w:rPr>
        <w:t xml:space="preserve"> Еңбек нарығының қажеттіліктерін ескере отырып, республикалық бюджеттен қаржыландырылатын білім беру ұйымдарында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техникалық және кәсіптік, орта білімнен кейінгі білімі бар кадрларды даярлауға 2024 – 2025 оқу жылына арналған мемлекеттік білім беру тапсырысы</w:t>
      </w:r>
    </w:p>
    <w:bookmarkEnd w:id="10"/>
    <w:bookmarkStart w:name="z17" w:id="11"/>
    <w:p>
      <w:pPr>
        <w:spacing w:after="0"/>
        <w:ind w:left="0"/>
        <w:jc w:val="both"/>
      </w:pPr>
      <w:r>
        <w:rPr>
          <w:rFonts w:ascii="Times New Roman"/>
          <w:b w:val="false"/>
          <w:i w:val="false"/>
          <w:color w:val="000000"/>
          <w:sz w:val="28"/>
        </w:rPr>
        <w:t>
      Бюджеттік бағдарламалардың әкімшісі: Қазақстан Республикасының Оқу-ағарту министрлігі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бағдарламаларын іске асыратын білім беру ұйымдарының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көлемі (күндізгі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маманды даярлауға жан басына шаққандағы қаржыландыру нормативі (мың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республикалық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 Мектепке дейінгі тәрбие және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 Бастауыш білім беру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 Негізгі орта білім берудегі тіл мен әдебиетті оқытудың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01147000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"APEC Petrotechnic жоғары колледжі"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07240700 Мұнай және газ ұңғымаларын бұрғылау және бұрғылау жұмыстарының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07240800 Мұнай және газ өндіру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 Мұнай және газ кен орындарын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 Химиялық технология және өндіріс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 Электрмен жабдықтау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 Автоматтандыру және технологиялық процестерді басқару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 Бағдарламалық қамтамасыз 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12"/>
    <w:p>
      <w:pPr>
        <w:spacing w:after="0"/>
        <w:ind w:left="0"/>
        <w:jc w:val="both"/>
      </w:pPr>
      <w:r>
        <w:rPr>
          <w:rFonts w:ascii="Times New Roman"/>
          <w:b w:val="false"/>
          <w:i w:val="false"/>
          <w:color w:val="000000"/>
          <w:sz w:val="28"/>
        </w:rPr>
        <w:t>
      Бюджеттік бағдарламалардың әкімшісі: Қазақстан Республикасы Мәдениет және ақпарат министрлігі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Мамандықтар топтарының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Күндізгі оқуға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w:t>
            </w:r>
            <w:r>
              <w:rPr>
                <w:rFonts w:ascii="Times New Roman"/>
                <w:b/>
                <w:i w:val="false"/>
                <w:color w:val="000000"/>
                <w:sz w:val="20"/>
              </w:rPr>
              <w:t>Оқу жы</w:t>
            </w:r>
            <w:r>
              <w:rPr>
                <w:rFonts w:ascii="Times New Roman"/>
                <w:b/>
                <w:i w:val="false"/>
                <w:color w:val="000000"/>
                <w:sz w:val="20"/>
              </w:rPr>
              <w:t xml:space="preserve">лында </w:t>
            </w:r>
            <w:r>
              <w:rPr>
                <w:rFonts w:ascii="Times New Roman"/>
                <w:b/>
                <w:i w:val="false"/>
                <w:color w:val="000000"/>
                <w:sz w:val="20"/>
              </w:rPr>
              <w:t>1 маманды оқытуға жұмсалатын орташа шығыстар (мың теңге)</w:t>
            </w:r>
          </w:p>
          <w:bookmarkEnd w:id="1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атындағы Қазақ ұлттық өнер академияcы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мамандықтары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өнер университеті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мамандықтары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мамандықтары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Жүсіпбек Елебеков атындағы Республикалық эстрада-цирк колледжі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мамандықтары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2825,685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Селезнев атындағы Алматы хореографиялық училищесі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мамандықтары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2129,901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Таңсықбаев атындағы Алматы сәндік-қолданбалы өнер колледжі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xml:space="preserve">
Мәдениет және өнер </w:t>
            </w:r>
          </w:p>
          <w:bookmarkEnd w:id="14"/>
          <w:p>
            <w:pPr>
              <w:spacing w:after="20"/>
              <w:ind w:left="20"/>
              <w:jc w:val="both"/>
            </w:pPr>
            <w:r>
              <w:rPr>
                <w:rFonts w:ascii="Times New Roman"/>
                <w:b w:val="false"/>
                <w:i w:val="false"/>
                <w:color w:val="000000"/>
                <w:sz w:val="20"/>
              </w:rPr>
              <w:t>
мамандықтары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1921,362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 Чайковский атындағы Алматы музыкалық колледжі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мамандықтары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5 шілдедегі</w:t>
            </w:r>
            <w:r>
              <w:br/>
            </w:r>
            <w:r>
              <w:rPr>
                <w:rFonts w:ascii="Times New Roman"/>
                <w:b w:val="false"/>
                <w:i w:val="false"/>
                <w:color w:val="000000"/>
                <w:sz w:val="20"/>
              </w:rPr>
              <w:t>№ 171 бұйрығына</w:t>
            </w:r>
            <w:r>
              <w:br/>
            </w:r>
            <w:r>
              <w:rPr>
                <w:rFonts w:ascii="Times New Roman"/>
                <w:b w:val="false"/>
                <w:i w:val="false"/>
                <w:color w:val="000000"/>
                <w:sz w:val="20"/>
              </w:rPr>
              <w:t>2-қосымша</w:t>
            </w:r>
          </w:p>
        </w:tc>
      </w:tr>
    </w:tbl>
    <w:bookmarkStart w:name="z22" w:id="15"/>
    <w:p>
      <w:pPr>
        <w:spacing w:after="0"/>
        <w:ind w:left="0"/>
        <w:jc w:val="left"/>
      </w:pPr>
      <w:r>
        <w:rPr>
          <w:rFonts w:ascii="Times New Roman"/>
          <w:b/>
          <w:i w:val="false"/>
          <w:color w:val="000000"/>
        </w:rPr>
        <w:t xml:space="preserve"> Еңбек нарығының қажеттіліктерін ескере отырып, республикалық бюджеттен қаржыландырылатын білім беру ұйымдарында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техникалық және кәсіптік, орта білімнен кейінгі білімі бар кадрларды даярлауға 2025 – 2026 оқу жылына арналған мемлекеттік білім беру тапсырысы</w:t>
      </w:r>
    </w:p>
    <w:bookmarkEnd w:id="15"/>
    <w:bookmarkStart w:name="z23" w:id="16"/>
    <w:p>
      <w:pPr>
        <w:spacing w:after="0"/>
        <w:ind w:left="0"/>
        <w:jc w:val="both"/>
      </w:pPr>
      <w:r>
        <w:rPr>
          <w:rFonts w:ascii="Times New Roman"/>
          <w:b w:val="false"/>
          <w:i w:val="false"/>
          <w:color w:val="000000"/>
          <w:sz w:val="28"/>
        </w:rPr>
        <w:t>
      Бюджеттік бағдарламалардың әкімшісі: Қазақстан Республикасының Оқу-ағарту министрлігі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бағдарламаларын іске асыратын білім беру ұйымдарының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көлемі (күндізгі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маманды даярлауға жан басына шаққандағы қаржыландыру нормативі (мың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республикалық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 Мектепке дейінгі тәрбие және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 Бастауыш білім беру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 Негізгі орта білім берудегі тіл мен әдебиетті оқытудың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"APEC Petrotechnic жоғары колледжі"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07240700 Мұнай және газ ұңғымаларын бұрғылау және бұрғылау жұмыстарының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07240800 Мұнай және газ өндіру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 Мұнай және газ кен орындарын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 Химиялық технология және өндіріс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 Электрмен жабдықтау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 Машиналар мен жабдықтарды пайдалану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 Автоматтандыру және технологиялық процестерді басқару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 Бағдарламалық қамтамасыз 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17"/>
    <w:p>
      <w:pPr>
        <w:spacing w:after="0"/>
        <w:ind w:left="0"/>
        <w:jc w:val="both"/>
      </w:pPr>
      <w:r>
        <w:rPr>
          <w:rFonts w:ascii="Times New Roman"/>
          <w:b w:val="false"/>
          <w:i w:val="false"/>
          <w:color w:val="000000"/>
          <w:sz w:val="28"/>
        </w:rPr>
        <w:t>
      Бюджеттік бағдарламалардың әкімшісі: Қазақстан Республикасы Мәдениет және ақпарат министрлігі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Мамандықтар топтарының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Күндізгі оқуға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жылында </w:t>
            </w:r>
            <w:r>
              <w:rPr>
                <w:rFonts w:ascii="Times New Roman"/>
                <w:b/>
                <w:i w:val="false"/>
                <w:color w:val="000000"/>
                <w:sz w:val="20"/>
              </w:rPr>
              <w:t>1 маманды оқытуға жұмсалатын орташа шығыстар (мың теңге)</w:t>
            </w:r>
          </w:p>
          <w:bookmarkEnd w:id="1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атындағы Қазақ ұлттық өнер академияcы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мамандықтары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өнер университеті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мамандықтары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мамандықтары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Жүсіпбек Елебеков атындағы Республикалық эстрада-цирк колледжі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мамандықтары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2857,053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Селезнев атындағы Алматы хореографиялық училищесі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мамандықтары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2063,796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Таңсықбаев атындағы Алматы сәндік-қолданбалы өнер колледжі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xml:space="preserve">
Мәдениет және өнер </w:t>
            </w:r>
          </w:p>
          <w:bookmarkEnd w:id="19"/>
          <w:p>
            <w:pPr>
              <w:spacing w:after="20"/>
              <w:ind w:left="20"/>
              <w:jc w:val="both"/>
            </w:pPr>
            <w:r>
              <w:rPr>
                <w:rFonts w:ascii="Times New Roman"/>
                <w:b w:val="false"/>
                <w:i w:val="false"/>
                <w:color w:val="000000"/>
                <w:sz w:val="20"/>
              </w:rPr>
              <w:t>
мамандықтары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1985,810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 Чайковский атындағы Алматы музыкалық колледжі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мамандықтары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2876,841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5 шілдедегі</w:t>
            </w:r>
            <w:r>
              <w:br/>
            </w:r>
            <w:r>
              <w:rPr>
                <w:rFonts w:ascii="Times New Roman"/>
                <w:b w:val="false"/>
                <w:i w:val="false"/>
                <w:color w:val="000000"/>
                <w:sz w:val="20"/>
              </w:rPr>
              <w:t>№ 171 бұйрығына</w:t>
            </w:r>
            <w:r>
              <w:br/>
            </w:r>
            <w:r>
              <w:rPr>
                <w:rFonts w:ascii="Times New Roman"/>
                <w:b w:val="false"/>
                <w:i w:val="false"/>
                <w:color w:val="000000"/>
                <w:sz w:val="20"/>
              </w:rPr>
              <w:t>3-қосымша</w:t>
            </w:r>
          </w:p>
        </w:tc>
      </w:tr>
    </w:tbl>
    <w:bookmarkStart w:name="z28" w:id="20"/>
    <w:p>
      <w:pPr>
        <w:spacing w:after="0"/>
        <w:ind w:left="0"/>
        <w:jc w:val="left"/>
      </w:pPr>
      <w:r>
        <w:rPr>
          <w:rFonts w:ascii="Times New Roman"/>
          <w:b/>
          <w:i w:val="false"/>
          <w:color w:val="000000"/>
        </w:rPr>
        <w:t xml:space="preserve"> Еңбек нарығының қажеттіліктерін ескере отырып, республикалық бюджеттен қаржыландырылатын білім беру ұйымдарында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техникалық және кәсіптік, орта білімнен кейінгі білімі бар кадрларды даярлауға 2026 – 2027 оқу жылына арналған мемлекеттік білім беру тапсырысы</w:t>
      </w:r>
    </w:p>
    <w:bookmarkEnd w:id="20"/>
    <w:bookmarkStart w:name="z29" w:id="21"/>
    <w:p>
      <w:pPr>
        <w:spacing w:after="0"/>
        <w:ind w:left="0"/>
        <w:jc w:val="both"/>
      </w:pPr>
      <w:r>
        <w:rPr>
          <w:rFonts w:ascii="Times New Roman"/>
          <w:b w:val="false"/>
          <w:i w:val="false"/>
          <w:color w:val="000000"/>
          <w:sz w:val="28"/>
        </w:rPr>
        <w:t>
      Бюджеттік бағдарламалардың әкімшісі: Қазақстан Республикасының Оқу-ағарту министрлігі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бағдарламаларын іске асыратын білім беру ұйымдарының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көлемі (күндізгі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маманды даярлауға жан басына шаққандағы қаржыландыру нормативі (мың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республикалық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 Мектепке дейінгі тәрбие және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 Бастауыш білім беру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 Негізгі орта білім берудегі тіл мен әдебиетті оқытудың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"APEC Petrotechnic жоғары колледжі"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07240700 Мұнай және газ ұңғымаларын бұрғылау және бұрғылау жұмыстарының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07240800 Мұнай және газ өндіру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 Мұнай және газ кен орындарын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0710100 Химиялық технология және өндіріс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 Электрмен жабдықтау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 Машиналар мен жабдықтарды пайдалану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 Мехатроника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 Автоматтандыру және технологиялық процестерді басқару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 Бағдарламалық қамтамасыз 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22"/>
    <w:p>
      <w:pPr>
        <w:spacing w:after="0"/>
        <w:ind w:left="0"/>
        <w:jc w:val="both"/>
      </w:pPr>
      <w:r>
        <w:rPr>
          <w:rFonts w:ascii="Times New Roman"/>
          <w:b w:val="false"/>
          <w:i w:val="false"/>
          <w:color w:val="000000"/>
          <w:sz w:val="28"/>
        </w:rPr>
        <w:t>
      Бюджеттік бағдарламалардың әкімшісі: Қазақстан Республикасы Мәдениет және ақпарат министрлігі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Мамандықтар топтарының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Күндізгі оқуға мемлекеттік білім беру </w:t>
            </w:r>
            <w:r>
              <w:rPr>
                <w:rFonts w:ascii="Times New Roman"/>
                <w:b/>
                <w:i w:val="false"/>
                <w:color w:val="000000"/>
                <w:sz w:val="20"/>
              </w:rPr>
              <w:t>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жылында </w:t>
            </w:r>
            <w:r>
              <w:rPr>
                <w:rFonts w:ascii="Times New Roman"/>
                <w:b/>
                <w:i w:val="false"/>
                <w:color w:val="000000"/>
                <w:sz w:val="20"/>
              </w:rPr>
              <w:t>1 маманды оқытуға жұмсалатын орташа шығыстар (мың теңге)</w:t>
            </w:r>
          </w:p>
          <w:bookmarkEnd w:id="2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атындағы Қазақ ұлттық өнер академияcы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мамандықтары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өнер университеті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мамандықтары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мамандықтары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Жүсіпбек Елебеков атындағы Республикалық эстрада-цирк колледжі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мамандықтары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Селезнев атындағы Алматы хореографиялық училищесі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мамандықтары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1937,044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Таңсықбаев атындағы Алматы сәндік-қолданбалы өнер колледжі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мамандықтары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2019,322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 Чайковский атындағы Алматы музыкалық колледжі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мамандықтары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2899,467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